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5892" w14:textId="6995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177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1,0 гектар жер учаскесі "Ақ жол құрылыс" жауапкершілігі шектеулі серіктестігіне вахталық кенттер салу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