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192b" w14:textId="9271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2018 жылғы 3 сәуірдегі № 91 "Қарақия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2024 жылғы 4 қазандағы № 203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Қарақия ауданы әкімдігінің 2018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3574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"Қарақия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2-тармағының 12)тармақшасы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 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