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79a0" w14:textId="78d7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18 қазандағы № 223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15,9459 гектар жер учаскесін "Ak Su KMG" жауапкершілігі шектеулі серіктестігіне инженерлік желілер (талшықты оптикалық желілері) құрылысын салу үшін жер пайдаланушылардан алып қоймай 2025 жылдың 31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Қаржы министрлігі Мемлекеттік кірістер комитетінің Маңғыстау облыстық мемлекеттік кірістер департаменті" РММ (131970171992)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жолдары комитеті (13197021013) "Жетібай-Жаңаөзен-Кендірлі-Түркменстан шекарасы"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суағызғысы" ЖШС "Жаңаөзен-Кендірлі" (су құбыры)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