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8766" w14:textId="3748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18 қазандағы № 224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4,5715 гектар жер учаскесін "Ak Su KMG" жауапкершілігі шектеулі серіктестігіне инженерлік желілер (газбен жабдықтау құбырлары) құрылысын салу үшін жер пайдаланушылардан алып қоймай 2025 жылдың 31 желтоқсанына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"Интергаз Орталық Азия"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