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dc8b" w14:textId="a89d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2024 жылғы 18 қазандағы № 225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 жерінен жалпы көлемі 0,2754 гектар жер учаскесін "Ak Su KMG" жауапкершілігі шектеулі серіктестігіне инженерлік желілер (әуе желілері) құрылысын салу үшін жер пайдаланушылардан алып қоймай 2025 жылдың 31 желтоқсанына дейінгі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8"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"Интергаз Орталық Азия"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