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e29c" w14:textId="d44e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2024 жылғы 19 қарашадағы № 280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Құрық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Құрық ауылы жерінен жалпы көлемі 42,0 гектар жер учаскесі "Маңғыстау облысының жолушылар көлігі және автомобиль жолдары басқармасы" мемлекеттік мекемесіне "МАЭК су алғышынан Құрық теңіз портына дейінгі автомобиль жолын реконструкциялау (ІІ кезек). Түзету" үшін жер пайдаланушылардан алып қоймай қауымдық сервитут белгіленсін.</w:t>
      </w:r>
    </w:p>
    <w:bookmarkEnd w:id="1"/>
    <w:bookmarkStart w:name="z3" w:id="2"/>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С.Есенкелдіұлы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8"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К.Есенгельдина (131970011959)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