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b048" w14:textId="38ab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"2024 - 2026 жылдарға арналған ауылдардың, ауылдық округтердің бюджеттері туралы"</w:t>
      </w:r>
    </w:p>
    <w:p>
      <w:pPr>
        <w:spacing w:after="0"/>
        <w:ind w:left="0"/>
        <w:jc w:val="both"/>
      </w:pPr>
      <w:r>
        <w:rPr>
          <w:rFonts w:ascii="Times New Roman"/>
          <w:b w:val="false"/>
          <w:i w:val="false"/>
          <w:color w:val="000000"/>
          <w:sz w:val="28"/>
        </w:rPr>
        <w:t>Маңғыстау облысы Қарақия аудандық мәслихатының 2024 жылғы 4 қаңтардағы № 12/98 шешімі.</w:t>
      </w:r>
    </w:p>
    <w:p>
      <w:pPr>
        <w:spacing w:after="0"/>
        <w:ind w:left="0"/>
        <w:jc w:val="both"/>
      </w:pPr>
      <w:r>
        <w:rPr>
          <w:rFonts w:ascii="Times New Roman"/>
          <w:b w:val="false"/>
          <w:i w:val="false"/>
          <w:color w:val="ff0000"/>
          <w:sz w:val="28"/>
        </w:rPr>
        <w:t>
      Ескерту. 01.01.2024 бастап қолданысқа енгізіледі - осы шешімнің 3 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кодексінің 9-бабының</w:t>
      </w:r>
      <w:r>
        <w:rPr>
          <w:rFonts w:ascii="Times New Roman"/>
          <w:b w:val="false"/>
          <w:i w:val="false"/>
          <w:color w:val="000000"/>
          <w:sz w:val="28"/>
        </w:rPr>
        <w:t xml:space="preserve"> 2-тармағына,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Заңының 6-бабының 1-тармағының 1) тармақшасына және Қарақия аудандық мәслихатының 2023 жылғы 22 желтоқсандағы </w:t>
      </w:r>
      <w:r>
        <w:rPr>
          <w:rFonts w:ascii="Times New Roman"/>
          <w:b w:val="false"/>
          <w:i w:val="false"/>
          <w:color w:val="000000"/>
          <w:sz w:val="28"/>
        </w:rPr>
        <w:t>№ 10/89</w:t>
      </w:r>
      <w:r>
        <w:rPr>
          <w:rFonts w:ascii="Times New Roman"/>
          <w:b w:val="false"/>
          <w:i w:val="false"/>
          <w:color w:val="000000"/>
          <w:sz w:val="28"/>
        </w:rPr>
        <w:t xml:space="preserve"> "2024-2026 жылдарға арналған аудандық бюджет туралы" шешіміне сәйкес, Қарақия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2024-2026 жылдарға арналған ауылдардың, ауылдық округтердің бюджеттері тиісінше осы шешімнің 1, 2, 3, 4, 5, 6, 7, 8, 9, 10, 11, 12, 13, 14, 15, 16, 17, 18, 19, 20 және 21-қосымшаларына сәйкес, оның ішінде 2024 жылға келесідей көлемдерде бекітілсін:</w:t>
      </w:r>
    </w:p>
    <w:bookmarkEnd w:id="1"/>
    <w:bookmarkStart w:name="z5" w:id="2"/>
    <w:p>
      <w:pPr>
        <w:spacing w:after="0"/>
        <w:ind w:left="0"/>
        <w:jc w:val="both"/>
      </w:pPr>
      <w:r>
        <w:rPr>
          <w:rFonts w:ascii="Times New Roman"/>
          <w:b w:val="false"/>
          <w:i w:val="false"/>
          <w:color w:val="000000"/>
          <w:sz w:val="28"/>
        </w:rPr>
        <w:t>
      1) кірістер – 1 293 173,3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бойынша – 441 634,0 мың теңге;</w:t>
      </w:r>
    </w:p>
    <w:bookmarkEnd w:id="3"/>
    <w:bookmarkStart w:name="z7" w:id="4"/>
    <w:p>
      <w:pPr>
        <w:spacing w:after="0"/>
        <w:ind w:left="0"/>
        <w:jc w:val="both"/>
      </w:pPr>
      <w:r>
        <w:rPr>
          <w:rFonts w:ascii="Times New Roman"/>
          <w:b w:val="false"/>
          <w:i w:val="false"/>
          <w:color w:val="000000"/>
          <w:sz w:val="28"/>
        </w:rPr>
        <w:t>
      салықтық емес түсімдер бойынша – 1 039,0 мың теңге;</w:t>
      </w:r>
    </w:p>
    <w:bookmarkEnd w:id="4"/>
    <w:bookmarkStart w:name="z8" w:id="5"/>
    <w:p>
      <w:pPr>
        <w:spacing w:after="0"/>
        <w:ind w:left="0"/>
        <w:jc w:val="both"/>
      </w:pPr>
      <w:r>
        <w:rPr>
          <w:rFonts w:ascii="Times New Roman"/>
          <w:b w:val="false"/>
          <w:i w:val="false"/>
          <w:color w:val="000000"/>
          <w:sz w:val="28"/>
        </w:rPr>
        <w:t>
      негізгі капиталды сатудан</w:t>
      </w:r>
    </w:p>
    <w:bookmarkEnd w:id="5"/>
    <w:bookmarkStart w:name="z9" w:id="6"/>
    <w:p>
      <w:pPr>
        <w:spacing w:after="0"/>
        <w:ind w:left="0"/>
        <w:jc w:val="both"/>
      </w:pPr>
      <w:r>
        <w:rPr>
          <w:rFonts w:ascii="Times New Roman"/>
          <w:b w:val="false"/>
          <w:i w:val="false"/>
          <w:color w:val="000000"/>
          <w:sz w:val="28"/>
        </w:rPr>
        <w:t>
      түсетін түсімдер бойынша – 9 955,0 теңге;</w:t>
      </w:r>
    </w:p>
    <w:bookmarkEnd w:id="6"/>
    <w:bookmarkStart w:name="z10" w:id="7"/>
    <w:p>
      <w:pPr>
        <w:spacing w:after="0"/>
        <w:ind w:left="0"/>
        <w:jc w:val="both"/>
      </w:pPr>
      <w:r>
        <w:rPr>
          <w:rFonts w:ascii="Times New Roman"/>
          <w:b w:val="false"/>
          <w:i w:val="false"/>
          <w:color w:val="000000"/>
          <w:sz w:val="28"/>
        </w:rPr>
        <w:t>
      трансферттердің түсімдері бойынша – 840 545,3 мың теңге;</w:t>
      </w:r>
    </w:p>
    <w:bookmarkEnd w:id="7"/>
    <w:bookmarkStart w:name="z11" w:id="8"/>
    <w:p>
      <w:pPr>
        <w:spacing w:after="0"/>
        <w:ind w:left="0"/>
        <w:jc w:val="both"/>
      </w:pPr>
      <w:r>
        <w:rPr>
          <w:rFonts w:ascii="Times New Roman"/>
          <w:b w:val="false"/>
          <w:i w:val="false"/>
          <w:color w:val="000000"/>
          <w:sz w:val="28"/>
        </w:rPr>
        <w:t>
      2) шығындар – 1 314 653,7 мың теңге;</w:t>
      </w:r>
    </w:p>
    <w:bookmarkEnd w:id="8"/>
    <w:bookmarkStart w:name="z12" w:id="9"/>
    <w:p>
      <w:pPr>
        <w:spacing w:after="0"/>
        <w:ind w:left="0"/>
        <w:jc w:val="both"/>
      </w:pPr>
      <w:r>
        <w:rPr>
          <w:rFonts w:ascii="Times New Roman"/>
          <w:b w:val="false"/>
          <w:i w:val="false"/>
          <w:color w:val="000000"/>
          <w:sz w:val="28"/>
        </w:rPr>
        <w:t>
      3) таза бюджеттік кредиттеу – 0 теңге;</w:t>
      </w:r>
    </w:p>
    <w:bookmarkEnd w:id="9"/>
    <w:bookmarkStart w:name="z13" w:id="10"/>
    <w:p>
      <w:pPr>
        <w:spacing w:after="0"/>
        <w:ind w:left="0"/>
        <w:jc w:val="both"/>
      </w:pPr>
      <w:r>
        <w:rPr>
          <w:rFonts w:ascii="Times New Roman"/>
          <w:b w:val="false"/>
          <w:i w:val="false"/>
          <w:color w:val="000000"/>
          <w:sz w:val="28"/>
        </w:rPr>
        <w:t>
      бюджеттік кредиттер – 0 теңге;</w:t>
      </w:r>
    </w:p>
    <w:bookmarkEnd w:id="10"/>
    <w:bookmarkStart w:name="z14" w:id="11"/>
    <w:p>
      <w:pPr>
        <w:spacing w:after="0"/>
        <w:ind w:left="0"/>
        <w:jc w:val="both"/>
      </w:pPr>
      <w:r>
        <w:rPr>
          <w:rFonts w:ascii="Times New Roman"/>
          <w:b w:val="false"/>
          <w:i w:val="false"/>
          <w:color w:val="000000"/>
          <w:sz w:val="28"/>
        </w:rPr>
        <w:t>
      бюджеттік кредиттерді өтеу – 0 теңге;</w:t>
      </w:r>
    </w:p>
    <w:bookmarkEnd w:id="11"/>
    <w:bookmarkStart w:name="z15" w:id="12"/>
    <w:p>
      <w:pPr>
        <w:spacing w:after="0"/>
        <w:ind w:left="0"/>
        <w:jc w:val="both"/>
      </w:pPr>
      <w:r>
        <w:rPr>
          <w:rFonts w:ascii="Times New Roman"/>
          <w:b w:val="false"/>
          <w:i w:val="false"/>
          <w:color w:val="000000"/>
          <w:sz w:val="28"/>
        </w:rPr>
        <w:t xml:space="preserve">
      4) қаржы активтерімен </w:t>
      </w:r>
    </w:p>
    <w:bookmarkEnd w:id="12"/>
    <w:bookmarkStart w:name="z16" w:id="13"/>
    <w:p>
      <w:pPr>
        <w:spacing w:after="0"/>
        <w:ind w:left="0"/>
        <w:jc w:val="both"/>
      </w:pPr>
      <w:r>
        <w:rPr>
          <w:rFonts w:ascii="Times New Roman"/>
          <w:b w:val="false"/>
          <w:i w:val="false"/>
          <w:color w:val="000000"/>
          <w:sz w:val="28"/>
        </w:rPr>
        <w:t>
      операциялар бойынша сальдо – 0 теңге;</w:t>
      </w:r>
    </w:p>
    <w:bookmarkEnd w:id="13"/>
    <w:bookmarkStart w:name="z17" w:id="14"/>
    <w:p>
      <w:pPr>
        <w:spacing w:after="0"/>
        <w:ind w:left="0"/>
        <w:jc w:val="both"/>
      </w:pPr>
      <w:r>
        <w:rPr>
          <w:rFonts w:ascii="Times New Roman"/>
          <w:b w:val="false"/>
          <w:i w:val="false"/>
          <w:color w:val="000000"/>
          <w:sz w:val="28"/>
        </w:rPr>
        <w:t>
      қаржы активтерін сатып алу – 0 теңге;</w:t>
      </w:r>
    </w:p>
    <w:bookmarkEnd w:id="14"/>
    <w:bookmarkStart w:name="z18" w:id="15"/>
    <w:p>
      <w:pPr>
        <w:spacing w:after="0"/>
        <w:ind w:left="0"/>
        <w:jc w:val="both"/>
      </w:pPr>
      <w:r>
        <w:rPr>
          <w:rFonts w:ascii="Times New Roman"/>
          <w:b w:val="false"/>
          <w:i w:val="false"/>
          <w:color w:val="000000"/>
          <w:sz w:val="28"/>
        </w:rPr>
        <w:t xml:space="preserve">
      мемлекеттің қаржы активтерін </w:t>
      </w:r>
    </w:p>
    <w:bookmarkEnd w:id="15"/>
    <w:bookmarkStart w:name="z19" w:id="16"/>
    <w:p>
      <w:pPr>
        <w:spacing w:after="0"/>
        <w:ind w:left="0"/>
        <w:jc w:val="both"/>
      </w:pPr>
      <w:r>
        <w:rPr>
          <w:rFonts w:ascii="Times New Roman"/>
          <w:b w:val="false"/>
          <w:i w:val="false"/>
          <w:color w:val="000000"/>
          <w:sz w:val="28"/>
        </w:rPr>
        <w:t>
      сатудан түсетін түсімдер – 0 теңге;</w:t>
      </w:r>
    </w:p>
    <w:bookmarkEnd w:id="16"/>
    <w:bookmarkStart w:name="z20" w:id="17"/>
    <w:p>
      <w:pPr>
        <w:spacing w:after="0"/>
        <w:ind w:left="0"/>
        <w:jc w:val="both"/>
      </w:pPr>
      <w:r>
        <w:rPr>
          <w:rFonts w:ascii="Times New Roman"/>
          <w:b w:val="false"/>
          <w:i w:val="false"/>
          <w:color w:val="000000"/>
          <w:sz w:val="28"/>
        </w:rPr>
        <w:t>
      5) бюджет тапшылығы (профициті) – -21480,4 мың теңге;</w:t>
      </w:r>
    </w:p>
    <w:bookmarkEnd w:id="17"/>
    <w:bookmarkStart w:name="z21" w:id="18"/>
    <w:p>
      <w:pPr>
        <w:spacing w:after="0"/>
        <w:ind w:left="0"/>
        <w:jc w:val="both"/>
      </w:pPr>
      <w:r>
        <w:rPr>
          <w:rFonts w:ascii="Times New Roman"/>
          <w:b w:val="false"/>
          <w:i w:val="false"/>
          <w:color w:val="000000"/>
          <w:sz w:val="28"/>
        </w:rPr>
        <w:t xml:space="preserve">
      6) бюджет тапшылығын қаржыландыру </w:t>
      </w:r>
    </w:p>
    <w:bookmarkEnd w:id="18"/>
    <w:bookmarkStart w:name="z22" w:id="19"/>
    <w:p>
      <w:pPr>
        <w:spacing w:after="0"/>
        <w:ind w:left="0"/>
        <w:jc w:val="both"/>
      </w:pPr>
      <w:r>
        <w:rPr>
          <w:rFonts w:ascii="Times New Roman"/>
          <w:b w:val="false"/>
          <w:i w:val="false"/>
          <w:color w:val="000000"/>
          <w:sz w:val="28"/>
        </w:rPr>
        <w:t>
      (профицитін пайдалану) – 21480,4 мың теңге;</w:t>
      </w:r>
    </w:p>
    <w:bookmarkEnd w:id="19"/>
    <w:bookmarkStart w:name="z23" w:id="20"/>
    <w:p>
      <w:pPr>
        <w:spacing w:after="0"/>
        <w:ind w:left="0"/>
        <w:jc w:val="both"/>
      </w:pPr>
      <w:r>
        <w:rPr>
          <w:rFonts w:ascii="Times New Roman"/>
          <w:b w:val="false"/>
          <w:i w:val="false"/>
          <w:color w:val="000000"/>
          <w:sz w:val="28"/>
        </w:rPr>
        <w:t>
      қарыздар түсімі – 0 теңге;</w:t>
      </w:r>
    </w:p>
    <w:bookmarkEnd w:id="20"/>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xml:space="preserve">
      бюджет қаражатының </w:t>
      </w:r>
    </w:p>
    <w:p>
      <w:pPr>
        <w:spacing w:after="0"/>
        <w:ind w:left="0"/>
        <w:jc w:val="both"/>
      </w:pPr>
      <w:r>
        <w:rPr>
          <w:rFonts w:ascii="Times New Roman"/>
          <w:b w:val="false"/>
          <w:i w:val="false"/>
          <w:color w:val="000000"/>
          <w:sz w:val="28"/>
        </w:rPr>
        <w:t>
      пайдаланылатын қалдықтары – 21 480,4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Қарақия аудандық мәслихатының 09.12.2024 </w:t>
      </w:r>
      <w:r>
        <w:rPr>
          <w:rFonts w:ascii="Times New Roman"/>
          <w:b w:val="false"/>
          <w:i w:val="false"/>
          <w:color w:val="000000"/>
          <w:sz w:val="28"/>
        </w:rPr>
        <w:t>№ 22/190</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2024 жылға арналған аудандық бюджеттен ауылдар мен ауылдық округтердің бюджеттеріне 840 490,3 мың теңге сомасында субвенция бөлінгені ескерілсін, оның ішінде: </w:t>
      </w:r>
    </w:p>
    <w:bookmarkEnd w:id="21"/>
    <w:bookmarkStart w:name="z29" w:id="22"/>
    <w:p>
      <w:pPr>
        <w:spacing w:after="0"/>
        <w:ind w:left="0"/>
        <w:jc w:val="both"/>
      </w:pPr>
      <w:r>
        <w:rPr>
          <w:rFonts w:ascii="Times New Roman"/>
          <w:b w:val="false"/>
          <w:i w:val="false"/>
          <w:color w:val="000000"/>
          <w:sz w:val="28"/>
        </w:rPr>
        <w:t>
      Болашақ ауылдық округі – 88 982,7 мың теңге;</w:t>
      </w:r>
    </w:p>
    <w:bookmarkEnd w:id="22"/>
    <w:bookmarkStart w:name="z30" w:id="23"/>
    <w:p>
      <w:pPr>
        <w:spacing w:after="0"/>
        <w:ind w:left="0"/>
        <w:jc w:val="both"/>
      </w:pPr>
      <w:r>
        <w:rPr>
          <w:rFonts w:ascii="Times New Roman"/>
          <w:b w:val="false"/>
          <w:i w:val="false"/>
          <w:color w:val="000000"/>
          <w:sz w:val="28"/>
        </w:rPr>
        <w:t>
      Бостан ауылдық округі – 63 780,2 мың теңге;</w:t>
      </w:r>
    </w:p>
    <w:bookmarkEnd w:id="23"/>
    <w:bookmarkStart w:name="z31" w:id="24"/>
    <w:p>
      <w:pPr>
        <w:spacing w:after="0"/>
        <w:ind w:left="0"/>
        <w:jc w:val="both"/>
      </w:pPr>
      <w:r>
        <w:rPr>
          <w:rFonts w:ascii="Times New Roman"/>
          <w:b w:val="false"/>
          <w:i w:val="false"/>
          <w:color w:val="000000"/>
          <w:sz w:val="28"/>
        </w:rPr>
        <w:t>
      Жетібай ауылы – 23 979,6 мың теңге;</w:t>
      </w:r>
    </w:p>
    <w:bookmarkEnd w:id="24"/>
    <w:p>
      <w:pPr>
        <w:spacing w:after="0"/>
        <w:ind w:left="0"/>
        <w:jc w:val="both"/>
      </w:pPr>
      <w:r>
        <w:rPr>
          <w:rFonts w:ascii="Times New Roman"/>
          <w:b w:val="false"/>
          <w:i w:val="false"/>
          <w:color w:val="000000"/>
          <w:sz w:val="28"/>
        </w:rPr>
        <w:t>
      Құланды ауылдық округі – 108 392,1 мың теңге;</w:t>
      </w:r>
    </w:p>
    <w:p>
      <w:pPr>
        <w:spacing w:after="0"/>
        <w:ind w:left="0"/>
        <w:jc w:val="both"/>
      </w:pPr>
      <w:r>
        <w:rPr>
          <w:rFonts w:ascii="Times New Roman"/>
          <w:b w:val="false"/>
          <w:i w:val="false"/>
          <w:color w:val="000000"/>
          <w:sz w:val="28"/>
        </w:rPr>
        <w:t>
      Құрық ауылы – 244 930,7 мың теңге;</w:t>
      </w:r>
    </w:p>
    <w:p>
      <w:pPr>
        <w:spacing w:after="0"/>
        <w:ind w:left="0"/>
        <w:jc w:val="both"/>
      </w:pPr>
      <w:r>
        <w:rPr>
          <w:rFonts w:ascii="Times New Roman"/>
          <w:b w:val="false"/>
          <w:i w:val="false"/>
          <w:color w:val="000000"/>
          <w:sz w:val="28"/>
        </w:rPr>
        <w:t>
      Мұнайшы ауылы – 183 490,9 мың теңге;</w:t>
      </w:r>
    </w:p>
    <w:p>
      <w:pPr>
        <w:spacing w:after="0"/>
        <w:ind w:left="0"/>
        <w:jc w:val="both"/>
      </w:pPr>
      <w:r>
        <w:rPr>
          <w:rFonts w:ascii="Times New Roman"/>
          <w:b w:val="false"/>
          <w:i w:val="false"/>
          <w:color w:val="000000"/>
          <w:sz w:val="28"/>
        </w:rPr>
        <w:t>
      Сенек ауылы – 126 934,1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Қарақия аудандық мәслихатының 09.12.2024 </w:t>
      </w:r>
      <w:r>
        <w:rPr>
          <w:rFonts w:ascii="Times New Roman"/>
          <w:b w:val="false"/>
          <w:i w:val="false"/>
          <w:color w:val="000000"/>
          <w:sz w:val="28"/>
        </w:rPr>
        <w:t>№ 22/190</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1-қосымша</w:t>
            </w:r>
          </w:p>
        </w:tc>
      </w:tr>
    </w:tbl>
    <w:bookmarkStart w:name="z41" w:id="26"/>
    <w:p>
      <w:pPr>
        <w:spacing w:after="0"/>
        <w:ind w:left="0"/>
        <w:jc w:val="left"/>
      </w:pPr>
      <w:r>
        <w:rPr>
          <w:rFonts w:ascii="Times New Roman"/>
          <w:b/>
          <w:i w:val="false"/>
          <w:color w:val="000000"/>
        </w:rPr>
        <w:t xml:space="preserve"> </w:t>
      </w:r>
      <w:r>
        <w:rPr>
          <w:rFonts w:ascii="Times New Roman"/>
          <w:b/>
          <w:i w:val="false"/>
          <w:color w:val="000000"/>
        </w:rPr>
        <w:t>2024 жылға арналған Болашақ ауылдық округінің бюджеті</w:t>
      </w:r>
    </w:p>
    <w:bookmarkEnd w:id="26"/>
    <w:p>
      <w:pPr>
        <w:spacing w:after="0"/>
        <w:ind w:left="0"/>
        <w:jc w:val="both"/>
      </w:pPr>
      <w:r>
        <w:rPr>
          <w:rFonts w:ascii="Times New Roman"/>
          <w:b w:val="false"/>
          <w:i w:val="false"/>
          <w:color w:val="ff0000"/>
          <w:sz w:val="28"/>
        </w:rPr>
        <w:t xml:space="preserve">
      Ескерту. 1 - қосымша жаңа редакцияда - Маңғыстау облысы Қарақия аудандық мәслихатының 09.12.2024 </w:t>
      </w:r>
      <w:r>
        <w:rPr>
          <w:rFonts w:ascii="Times New Roman"/>
          <w:b w:val="false"/>
          <w:i w:val="false"/>
          <w:color w:val="ff0000"/>
          <w:sz w:val="28"/>
        </w:rPr>
        <w:t>№ 22/190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98шешіміне 2-қосымша</w:t>
            </w:r>
          </w:p>
        </w:tc>
      </w:tr>
    </w:tbl>
    <w:bookmarkStart w:name="z45" w:id="27"/>
    <w:p>
      <w:pPr>
        <w:spacing w:after="0"/>
        <w:ind w:left="0"/>
        <w:jc w:val="left"/>
      </w:pPr>
      <w:r>
        <w:rPr>
          <w:rFonts w:ascii="Times New Roman"/>
          <w:b/>
          <w:i w:val="false"/>
          <w:color w:val="000000"/>
        </w:rPr>
        <w:t xml:space="preserve"> </w:t>
      </w:r>
      <w:r>
        <w:rPr>
          <w:rFonts w:ascii="Times New Roman"/>
          <w:b/>
          <w:i w:val="false"/>
          <w:color w:val="000000"/>
        </w:rPr>
        <w:t>2024 жылға арналған Бостан ауылдық округінің бюджеті</w:t>
      </w:r>
    </w:p>
    <w:bookmarkEnd w:id="27"/>
    <w:p>
      <w:pPr>
        <w:spacing w:after="0"/>
        <w:ind w:left="0"/>
        <w:jc w:val="both"/>
      </w:pPr>
      <w:r>
        <w:rPr>
          <w:rFonts w:ascii="Times New Roman"/>
          <w:b w:val="false"/>
          <w:i w:val="false"/>
          <w:color w:val="ff0000"/>
          <w:sz w:val="28"/>
        </w:rPr>
        <w:t xml:space="preserve">
      Ескерту. 2 - қосымша жаңа редакцияда - Маңғыстау облысы Қарақия аудандық мәслихатының 09.12.2024 </w:t>
      </w:r>
      <w:r>
        <w:rPr>
          <w:rFonts w:ascii="Times New Roman"/>
          <w:b w:val="false"/>
          <w:i w:val="false"/>
          <w:color w:val="ff0000"/>
          <w:sz w:val="28"/>
        </w:rPr>
        <w:t>№ 22/190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3-қосымша</w:t>
            </w:r>
          </w:p>
        </w:tc>
      </w:tr>
    </w:tbl>
    <w:bookmarkStart w:name="z49" w:id="28"/>
    <w:p>
      <w:pPr>
        <w:spacing w:after="0"/>
        <w:ind w:left="0"/>
        <w:jc w:val="left"/>
      </w:pPr>
      <w:r>
        <w:rPr>
          <w:rFonts w:ascii="Times New Roman"/>
          <w:b/>
          <w:i w:val="false"/>
          <w:color w:val="000000"/>
        </w:rPr>
        <w:t xml:space="preserve"> </w:t>
      </w:r>
      <w:r>
        <w:rPr>
          <w:rFonts w:ascii="Times New Roman"/>
          <w:b/>
          <w:i w:val="false"/>
          <w:color w:val="000000"/>
        </w:rPr>
        <w:t>2024 жылға арналған Жетібай ауылының бюджеті</w:t>
      </w:r>
    </w:p>
    <w:bookmarkEnd w:id="28"/>
    <w:p>
      <w:pPr>
        <w:spacing w:after="0"/>
        <w:ind w:left="0"/>
        <w:jc w:val="both"/>
      </w:pPr>
      <w:r>
        <w:rPr>
          <w:rFonts w:ascii="Times New Roman"/>
          <w:b w:val="false"/>
          <w:i w:val="false"/>
          <w:color w:val="ff0000"/>
          <w:sz w:val="28"/>
        </w:rPr>
        <w:t xml:space="preserve">
      Ескерту. 3 - қосымша жаңа редакцияда - Маңғыстау облысы Қарақия аудандық мәслихатының 09.12.2024 </w:t>
      </w:r>
      <w:r>
        <w:rPr>
          <w:rFonts w:ascii="Times New Roman"/>
          <w:b w:val="false"/>
          <w:i w:val="false"/>
          <w:color w:val="ff0000"/>
          <w:sz w:val="28"/>
        </w:rPr>
        <w:t>№ 22/190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4-қосымша</w:t>
            </w:r>
          </w:p>
        </w:tc>
      </w:tr>
    </w:tbl>
    <w:bookmarkStart w:name="z53" w:id="29"/>
    <w:p>
      <w:pPr>
        <w:spacing w:after="0"/>
        <w:ind w:left="0"/>
        <w:jc w:val="left"/>
      </w:pPr>
      <w:r>
        <w:rPr>
          <w:rFonts w:ascii="Times New Roman"/>
          <w:b/>
          <w:i w:val="false"/>
          <w:color w:val="000000"/>
        </w:rPr>
        <w:t xml:space="preserve"> </w:t>
      </w:r>
      <w:r>
        <w:rPr>
          <w:rFonts w:ascii="Times New Roman"/>
          <w:b/>
          <w:i w:val="false"/>
          <w:color w:val="000000"/>
        </w:rPr>
        <w:t>2024 жылға арналған Құланды ауылдық округінің бюджеті</w:t>
      </w:r>
    </w:p>
    <w:bookmarkEnd w:id="29"/>
    <w:p>
      <w:pPr>
        <w:spacing w:after="0"/>
        <w:ind w:left="0"/>
        <w:jc w:val="both"/>
      </w:pPr>
      <w:r>
        <w:rPr>
          <w:rFonts w:ascii="Times New Roman"/>
          <w:b w:val="false"/>
          <w:i w:val="false"/>
          <w:color w:val="ff0000"/>
          <w:sz w:val="28"/>
        </w:rPr>
        <w:t xml:space="preserve">
      Ескерту. 4 - қосымша жаңа редакцияда - Маңғыстау облысы Қарақия аудандық мәслихатының 09.12.2024 </w:t>
      </w:r>
      <w:r>
        <w:rPr>
          <w:rFonts w:ascii="Times New Roman"/>
          <w:b w:val="false"/>
          <w:i w:val="false"/>
          <w:color w:val="ff0000"/>
          <w:sz w:val="28"/>
        </w:rPr>
        <w:t>№ 22/190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5-қосымша</w:t>
            </w:r>
          </w:p>
        </w:tc>
      </w:tr>
    </w:tbl>
    <w:bookmarkStart w:name="z57" w:id="30"/>
    <w:p>
      <w:pPr>
        <w:spacing w:after="0"/>
        <w:ind w:left="0"/>
        <w:jc w:val="left"/>
      </w:pPr>
      <w:r>
        <w:rPr>
          <w:rFonts w:ascii="Times New Roman"/>
          <w:b/>
          <w:i w:val="false"/>
          <w:color w:val="000000"/>
        </w:rPr>
        <w:t xml:space="preserve"> </w:t>
      </w:r>
      <w:r>
        <w:rPr>
          <w:rFonts w:ascii="Times New Roman"/>
          <w:b/>
          <w:i w:val="false"/>
          <w:color w:val="000000"/>
        </w:rPr>
        <w:t>2024 жылға арналған Құрық ауылының бюджеті</w:t>
      </w:r>
    </w:p>
    <w:bookmarkEnd w:id="30"/>
    <w:p>
      <w:pPr>
        <w:spacing w:after="0"/>
        <w:ind w:left="0"/>
        <w:jc w:val="both"/>
      </w:pPr>
      <w:r>
        <w:rPr>
          <w:rFonts w:ascii="Times New Roman"/>
          <w:b w:val="false"/>
          <w:i w:val="false"/>
          <w:color w:val="ff0000"/>
          <w:sz w:val="28"/>
        </w:rPr>
        <w:t xml:space="preserve">
      Ескерту. 5 - қосымша жаңа редакцияда - Маңғыстау облысы Қарақия аудандық мәслихатының 09.12.2024 </w:t>
      </w:r>
      <w:r>
        <w:rPr>
          <w:rFonts w:ascii="Times New Roman"/>
          <w:b w:val="false"/>
          <w:i w:val="false"/>
          <w:color w:val="ff0000"/>
          <w:sz w:val="28"/>
        </w:rPr>
        <w:t>№ 22/190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6-қосымша</w:t>
            </w:r>
          </w:p>
        </w:tc>
      </w:tr>
    </w:tbl>
    <w:bookmarkStart w:name="z61" w:id="31"/>
    <w:p>
      <w:pPr>
        <w:spacing w:after="0"/>
        <w:ind w:left="0"/>
        <w:jc w:val="left"/>
      </w:pPr>
      <w:r>
        <w:rPr>
          <w:rFonts w:ascii="Times New Roman"/>
          <w:b/>
          <w:i w:val="false"/>
          <w:color w:val="000000"/>
        </w:rPr>
        <w:t xml:space="preserve"> </w:t>
      </w:r>
      <w:r>
        <w:rPr>
          <w:rFonts w:ascii="Times New Roman"/>
          <w:b/>
          <w:i w:val="false"/>
          <w:color w:val="000000"/>
        </w:rPr>
        <w:t>2024 жылға арналған Мұнайшы ауылының бюджеті</w:t>
      </w:r>
    </w:p>
    <w:bookmarkEnd w:id="31"/>
    <w:p>
      <w:pPr>
        <w:spacing w:after="0"/>
        <w:ind w:left="0"/>
        <w:jc w:val="both"/>
      </w:pPr>
      <w:r>
        <w:rPr>
          <w:rFonts w:ascii="Times New Roman"/>
          <w:b w:val="false"/>
          <w:i w:val="false"/>
          <w:color w:val="ff0000"/>
          <w:sz w:val="28"/>
        </w:rPr>
        <w:t xml:space="preserve">
      Ескерту. 6 - қосымша жаңа редакцияда - Маңғыстау облысы Қарақия аудандық мәслихатының 09.12.2024 </w:t>
      </w:r>
      <w:r>
        <w:rPr>
          <w:rFonts w:ascii="Times New Roman"/>
          <w:b w:val="false"/>
          <w:i w:val="false"/>
          <w:color w:val="ff0000"/>
          <w:sz w:val="28"/>
        </w:rPr>
        <w:t>№ 22/190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7-қосымша</w:t>
            </w:r>
          </w:p>
        </w:tc>
      </w:tr>
    </w:tbl>
    <w:bookmarkStart w:name="z62" w:id="32"/>
    <w:p>
      <w:pPr>
        <w:spacing w:after="0"/>
        <w:ind w:left="0"/>
        <w:jc w:val="left"/>
      </w:pPr>
      <w:r>
        <w:rPr>
          <w:rFonts w:ascii="Times New Roman"/>
          <w:b/>
          <w:i w:val="false"/>
          <w:color w:val="000000"/>
        </w:rPr>
        <w:t xml:space="preserve"> 2024 жылға арналған Сенек ауылының бюджеті</w:t>
      </w:r>
    </w:p>
    <w:bookmarkEnd w:id="32"/>
    <w:p>
      <w:pPr>
        <w:spacing w:after="0"/>
        <w:ind w:left="0"/>
        <w:jc w:val="both"/>
      </w:pPr>
      <w:r>
        <w:rPr>
          <w:rFonts w:ascii="Times New Roman"/>
          <w:b w:val="false"/>
          <w:i w:val="false"/>
          <w:color w:val="ff0000"/>
          <w:sz w:val="28"/>
        </w:rPr>
        <w:t xml:space="preserve">
      Ескерту. 7 - қосымша жаңа редакцияда - Маңғыстау облысы Қарақия аудандық мәслихатының 09.12.2024 </w:t>
      </w:r>
      <w:r>
        <w:rPr>
          <w:rFonts w:ascii="Times New Roman"/>
          <w:b w:val="false"/>
          <w:i w:val="false"/>
          <w:color w:val="ff0000"/>
          <w:sz w:val="28"/>
        </w:rPr>
        <w:t>№ 22/190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8-қосымша</w:t>
            </w:r>
          </w:p>
        </w:tc>
      </w:tr>
    </w:tbl>
    <w:bookmarkStart w:name="z65" w:id="33"/>
    <w:p>
      <w:pPr>
        <w:spacing w:after="0"/>
        <w:ind w:left="0"/>
        <w:jc w:val="left"/>
      </w:pPr>
      <w:r>
        <w:rPr>
          <w:rFonts w:ascii="Times New Roman"/>
          <w:b/>
          <w:i w:val="false"/>
          <w:color w:val="000000"/>
        </w:rPr>
        <w:t xml:space="preserve"> 2025 жылға арналған Болашақ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9-қосымша</w:t>
            </w:r>
          </w:p>
        </w:tc>
      </w:tr>
    </w:tbl>
    <w:bookmarkStart w:name="z69" w:id="34"/>
    <w:p>
      <w:pPr>
        <w:spacing w:after="0"/>
        <w:ind w:left="0"/>
        <w:jc w:val="left"/>
      </w:pPr>
      <w:r>
        <w:rPr>
          <w:rFonts w:ascii="Times New Roman"/>
          <w:b/>
          <w:i w:val="false"/>
          <w:color w:val="000000"/>
        </w:rPr>
        <w:t xml:space="preserve"> 2025 жылға арналған Бостан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10-қосымша</w:t>
            </w:r>
          </w:p>
        </w:tc>
      </w:tr>
    </w:tbl>
    <w:bookmarkStart w:name="z73" w:id="35"/>
    <w:p>
      <w:pPr>
        <w:spacing w:after="0"/>
        <w:ind w:left="0"/>
        <w:jc w:val="left"/>
      </w:pPr>
      <w:r>
        <w:rPr>
          <w:rFonts w:ascii="Times New Roman"/>
          <w:b/>
          <w:i w:val="false"/>
          <w:color w:val="000000"/>
        </w:rPr>
        <w:t xml:space="preserve"> 2025 жылға арналған Жетібай ауылының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146 642,0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11-қосымша</w:t>
            </w:r>
          </w:p>
        </w:tc>
      </w:tr>
    </w:tbl>
    <w:bookmarkStart w:name="z77" w:id="36"/>
    <w:p>
      <w:pPr>
        <w:spacing w:after="0"/>
        <w:ind w:left="0"/>
        <w:jc w:val="left"/>
      </w:pPr>
      <w:r>
        <w:rPr>
          <w:rFonts w:ascii="Times New Roman"/>
          <w:b/>
          <w:i w:val="false"/>
          <w:color w:val="000000"/>
        </w:rPr>
        <w:t xml:space="preserve"> 2025 жылға арналған Құланды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Жерлеу орындарын ұстау және туыстары жоқ адамдарды жерлеу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12-қосымша</w:t>
            </w:r>
          </w:p>
        </w:tc>
      </w:tr>
    </w:tbl>
    <w:bookmarkStart w:name="z81" w:id="37"/>
    <w:p>
      <w:pPr>
        <w:spacing w:after="0"/>
        <w:ind w:left="0"/>
        <w:jc w:val="left"/>
      </w:pPr>
      <w:r>
        <w:rPr>
          <w:rFonts w:ascii="Times New Roman"/>
          <w:b/>
          <w:i w:val="false"/>
          <w:color w:val="000000"/>
        </w:rPr>
        <w:t xml:space="preserve"> 2025 жылға арналған Құрық ауылының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331 137,0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243 212,0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13-қосымша</w:t>
            </w:r>
          </w:p>
        </w:tc>
      </w:tr>
    </w:tbl>
    <w:bookmarkStart w:name="z85" w:id="38"/>
    <w:p>
      <w:pPr>
        <w:spacing w:after="0"/>
        <w:ind w:left="0"/>
        <w:jc w:val="left"/>
      </w:pPr>
      <w:r>
        <w:rPr>
          <w:rFonts w:ascii="Times New Roman"/>
          <w:b/>
          <w:i w:val="false"/>
          <w:color w:val="000000"/>
        </w:rPr>
        <w:t xml:space="preserve"> 2025 жылға арналған Мұнайшы ауылының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89 952,0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14-қосымша</w:t>
            </w:r>
          </w:p>
        </w:tc>
      </w:tr>
    </w:tbl>
    <w:bookmarkStart w:name="z89" w:id="39"/>
    <w:p>
      <w:pPr>
        <w:spacing w:after="0"/>
        <w:ind w:left="0"/>
        <w:jc w:val="left"/>
      </w:pPr>
      <w:r>
        <w:rPr>
          <w:rFonts w:ascii="Times New Roman"/>
          <w:b/>
          <w:i w:val="false"/>
          <w:color w:val="000000"/>
        </w:rPr>
        <w:t xml:space="preserve"> 2025 жылға арналған Сенек ауылының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157 338,0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кенттік, ауылдық округтің коммуналыдық мүлкін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15-қосымша</w:t>
            </w:r>
          </w:p>
        </w:tc>
      </w:tr>
    </w:tbl>
    <w:bookmarkStart w:name="z93" w:id="40"/>
    <w:p>
      <w:pPr>
        <w:spacing w:after="0"/>
        <w:ind w:left="0"/>
        <w:jc w:val="left"/>
      </w:pPr>
      <w:r>
        <w:rPr>
          <w:rFonts w:ascii="Times New Roman"/>
          <w:b/>
          <w:i w:val="false"/>
          <w:color w:val="000000"/>
        </w:rPr>
        <w:t xml:space="preserve"> 2026 жылға арналған Болашақ ауылдық округінің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16-қосымша</w:t>
            </w:r>
          </w:p>
        </w:tc>
      </w:tr>
    </w:tbl>
    <w:bookmarkStart w:name="z97" w:id="41"/>
    <w:p>
      <w:pPr>
        <w:spacing w:after="0"/>
        <w:ind w:left="0"/>
        <w:jc w:val="left"/>
      </w:pPr>
      <w:r>
        <w:rPr>
          <w:rFonts w:ascii="Times New Roman"/>
          <w:b/>
          <w:i w:val="false"/>
          <w:color w:val="000000"/>
        </w:rPr>
        <w:t xml:space="preserve"> 2026 жылға арналған Бостан ауылдық округінің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89 999,0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көшені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17-қосымша</w:t>
            </w:r>
          </w:p>
        </w:tc>
      </w:tr>
    </w:tbl>
    <w:bookmarkStart w:name="z101" w:id="42"/>
    <w:p>
      <w:pPr>
        <w:spacing w:after="0"/>
        <w:ind w:left="0"/>
        <w:jc w:val="left"/>
      </w:pPr>
      <w:r>
        <w:rPr>
          <w:rFonts w:ascii="Times New Roman"/>
          <w:b/>
          <w:i w:val="false"/>
          <w:color w:val="000000"/>
        </w:rPr>
        <w:t xml:space="preserve"> 2026 жылға арналған Жетібай ауылының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көшені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18-қосымша</w:t>
            </w:r>
          </w:p>
        </w:tc>
      </w:tr>
    </w:tbl>
    <w:bookmarkStart w:name="z105" w:id="43"/>
    <w:p>
      <w:pPr>
        <w:spacing w:after="0"/>
        <w:ind w:left="0"/>
        <w:jc w:val="left"/>
      </w:pPr>
      <w:r>
        <w:rPr>
          <w:rFonts w:ascii="Times New Roman"/>
          <w:b/>
          <w:i w:val="false"/>
          <w:color w:val="000000"/>
        </w:rPr>
        <w:t xml:space="preserve"> 2026 жылға арналған Құланды ауылдық округінің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көшені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19-қосымша</w:t>
            </w:r>
          </w:p>
        </w:tc>
      </w:tr>
    </w:tbl>
    <w:bookmarkStart w:name="z109" w:id="44"/>
    <w:p>
      <w:pPr>
        <w:spacing w:after="0"/>
        <w:ind w:left="0"/>
        <w:jc w:val="left"/>
      </w:pPr>
      <w:r>
        <w:rPr>
          <w:rFonts w:ascii="Times New Roman"/>
          <w:b/>
          <w:i w:val="false"/>
          <w:color w:val="000000"/>
        </w:rPr>
        <w:t xml:space="preserve"> 2026 жылға арналған Құрық ауылының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255 389,0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көшені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20-қосымша</w:t>
            </w:r>
          </w:p>
        </w:tc>
      </w:tr>
    </w:tbl>
    <w:bookmarkStart w:name="z113" w:id="45"/>
    <w:p>
      <w:pPr>
        <w:spacing w:after="0"/>
        <w:ind w:left="0"/>
        <w:jc w:val="left"/>
      </w:pPr>
      <w:r>
        <w:rPr>
          <w:rFonts w:ascii="Times New Roman"/>
          <w:b/>
          <w:i w:val="false"/>
          <w:color w:val="000000"/>
        </w:rPr>
        <w:t xml:space="preserve"> 2026 жылға арналған Мұнайшы ауылының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көшені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12/98 шешіміне 21-қосымша</w:t>
            </w:r>
          </w:p>
        </w:tc>
      </w:tr>
    </w:tbl>
    <w:bookmarkStart w:name="z117" w:id="46"/>
    <w:p>
      <w:pPr>
        <w:spacing w:after="0"/>
        <w:ind w:left="0"/>
        <w:jc w:val="left"/>
      </w:pPr>
      <w:r>
        <w:rPr>
          <w:rFonts w:ascii="Times New Roman"/>
          <w:b/>
          <w:i w:val="false"/>
          <w:color w:val="000000"/>
        </w:rPr>
        <w:t xml:space="preserve"> 2026 жылға арналған Сенек ауылының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кенттік, ауылдық округтің коммуналыдық мүлкін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көшені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