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c749b" w14:textId="5cc74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2024 жылғы 04 қаңтардағы № 12/98 "2024 - 2026 жылдарға арналған ауылдардың, ауылдық округтердің бюджеттері туралы" шешіміне өзгерістер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2024 жылғы 21 қазандағы № 20/180 шешімі</w:t>
      </w:r>
    </w:p>
    <w:p>
      <w:pPr>
        <w:spacing w:after="0"/>
        <w:ind w:left="0"/>
        <w:jc w:val="both"/>
      </w:pPr>
      <w:bookmarkStart w:name="z1" w:id="0"/>
      <w:r>
        <w:rPr>
          <w:rFonts w:ascii="Times New Roman"/>
          <w:b w:val="false"/>
          <w:i w:val="false"/>
          <w:color w:val="000000"/>
          <w:sz w:val="28"/>
        </w:rPr>
        <w:t>
      Қарақия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"2024-2026 жылдарға арналған ауылдардың, ауылдық округтердің бюджеттері туралы" Қарақия аудандық мәслихатының 2024 жылғы 04 қаңтардағы </w:t>
      </w:r>
      <w:r>
        <w:rPr>
          <w:rFonts w:ascii="Times New Roman"/>
          <w:b w:val="false"/>
          <w:i w:val="false"/>
          <w:color w:val="000000"/>
          <w:sz w:val="28"/>
        </w:rPr>
        <w:t>№ 12/98</w:t>
      </w:r>
      <w:r>
        <w:rPr>
          <w:rFonts w:ascii="Times New Roman"/>
          <w:b w:val="false"/>
          <w:i w:val="false"/>
          <w:color w:val="000000"/>
          <w:sz w:val="28"/>
        </w:rPr>
        <w:t xml:space="preserve"> шешіміне келесідей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"1. 2024-2026 жылдарға арналған ауылдардың, ауылдық округтердің бюджеттері тиісінше осы шешімнің 1, 2, 3, 4, 5, 6, 7, 8, 9, 10, 11, 12, 13, 14, 15, 16, 17, 18, 19, 20 және 21-қосымшаларына сәйкес, оның ішінде 2024 жылға келесідей көлемдерде бекітілсін:</w:t>
      </w:r>
    </w:p>
    <w:bookmarkEnd w:id="2"/>
    <w:bookmarkStart w:name="z5" w:id="3"/>
    <w:p>
      <w:pPr>
        <w:spacing w:after="0"/>
        <w:ind w:left="0"/>
        <w:jc w:val="both"/>
      </w:pPr>
      <w:r>
        <w:rPr>
          <w:rFonts w:ascii="Times New Roman"/>
          <w:b w:val="false"/>
          <w:i w:val="false"/>
          <w:color w:val="000000"/>
          <w:sz w:val="28"/>
        </w:rPr>
        <w:t>
      1) кірістер – 1 330 763,6 мың теңге, оның ішінде:</w:t>
      </w:r>
    </w:p>
    <w:bookmarkEnd w:id="3"/>
    <w:bookmarkStart w:name="z6" w:id="4"/>
    <w:p>
      <w:pPr>
        <w:spacing w:after="0"/>
        <w:ind w:left="0"/>
        <w:jc w:val="both"/>
      </w:pPr>
      <w:r>
        <w:rPr>
          <w:rFonts w:ascii="Times New Roman"/>
          <w:b w:val="false"/>
          <w:i w:val="false"/>
          <w:color w:val="000000"/>
          <w:sz w:val="28"/>
        </w:rPr>
        <w:t>
      салықтық түсімдер бойынша – 396 554,0 мың теңге;</w:t>
      </w:r>
    </w:p>
    <w:bookmarkEnd w:id="4"/>
    <w:bookmarkStart w:name="z7" w:id="5"/>
    <w:p>
      <w:pPr>
        <w:spacing w:after="0"/>
        <w:ind w:left="0"/>
        <w:jc w:val="both"/>
      </w:pPr>
      <w:r>
        <w:rPr>
          <w:rFonts w:ascii="Times New Roman"/>
          <w:b w:val="false"/>
          <w:i w:val="false"/>
          <w:color w:val="000000"/>
          <w:sz w:val="28"/>
        </w:rPr>
        <w:t>
      салықтық емес түсімдер бойынша – 1 183,0 мың теңге;</w:t>
      </w:r>
    </w:p>
    <w:bookmarkEnd w:id="5"/>
    <w:bookmarkStart w:name="z8" w:id="6"/>
    <w:p>
      <w:pPr>
        <w:spacing w:after="0"/>
        <w:ind w:left="0"/>
        <w:jc w:val="both"/>
      </w:pPr>
      <w:r>
        <w:rPr>
          <w:rFonts w:ascii="Times New Roman"/>
          <w:b w:val="false"/>
          <w:i w:val="false"/>
          <w:color w:val="000000"/>
          <w:sz w:val="28"/>
        </w:rPr>
        <w:t>
      негізгі капиталды сатудан</w:t>
      </w:r>
    </w:p>
    <w:bookmarkEnd w:id="6"/>
    <w:bookmarkStart w:name="z9" w:id="7"/>
    <w:p>
      <w:pPr>
        <w:spacing w:after="0"/>
        <w:ind w:left="0"/>
        <w:jc w:val="both"/>
      </w:pPr>
      <w:r>
        <w:rPr>
          <w:rFonts w:ascii="Times New Roman"/>
          <w:b w:val="false"/>
          <w:i w:val="false"/>
          <w:color w:val="000000"/>
          <w:sz w:val="28"/>
        </w:rPr>
        <w:t>
      түсетін түсімдер бойынша – 5 606,0 теңге;</w:t>
      </w:r>
    </w:p>
    <w:bookmarkEnd w:id="7"/>
    <w:bookmarkStart w:name="z10" w:id="8"/>
    <w:p>
      <w:pPr>
        <w:spacing w:after="0"/>
        <w:ind w:left="0"/>
        <w:jc w:val="both"/>
      </w:pPr>
      <w:r>
        <w:rPr>
          <w:rFonts w:ascii="Times New Roman"/>
          <w:b w:val="false"/>
          <w:i w:val="false"/>
          <w:color w:val="000000"/>
          <w:sz w:val="28"/>
        </w:rPr>
        <w:t>
      трансферттердің түсімдері бойынша – 927 420,6 мың теңге;</w:t>
      </w:r>
    </w:p>
    <w:bookmarkEnd w:id="8"/>
    <w:bookmarkStart w:name="z11" w:id="9"/>
    <w:p>
      <w:pPr>
        <w:spacing w:after="0"/>
        <w:ind w:left="0"/>
        <w:jc w:val="both"/>
      </w:pPr>
      <w:r>
        <w:rPr>
          <w:rFonts w:ascii="Times New Roman"/>
          <w:b w:val="false"/>
          <w:i w:val="false"/>
          <w:color w:val="000000"/>
          <w:sz w:val="28"/>
        </w:rPr>
        <w:t>
      2) шығындар – 1 352 244,0 мың теңге;</w:t>
      </w:r>
    </w:p>
    <w:bookmarkEnd w:id="9"/>
    <w:bookmarkStart w:name="z12" w:id="10"/>
    <w:p>
      <w:pPr>
        <w:spacing w:after="0"/>
        <w:ind w:left="0"/>
        <w:jc w:val="both"/>
      </w:pPr>
      <w:r>
        <w:rPr>
          <w:rFonts w:ascii="Times New Roman"/>
          <w:b w:val="false"/>
          <w:i w:val="false"/>
          <w:color w:val="000000"/>
          <w:sz w:val="28"/>
        </w:rPr>
        <w:t>
      3) таза бюджеттік кредиттеу – 0 теңге;</w:t>
      </w:r>
    </w:p>
    <w:bookmarkEnd w:id="10"/>
    <w:bookmarkStart w:name="z13" w:id="11"/>
    <w:p>
      <w:pPr>
        <w:spacing w:after="0"/>
        <w:ind w:left="0"/>
        <w:jc w:val="both"/>
      </w:pPr>
      <w:r>
        <w:rPr>
          <w:rFonts w:ascii="Times New Roman"/>
          <w:b w:val="false"/>
          <w:i w:val="false"/>
          <w:color w:val="000000"/>
          <w:sz w:val="28"/>
        </w:rPr>
        <w:t>
      бюджеттік кредиттер – 0 теңге;</w:t>
      </w:r>
    </w:p>
    <w:bookmarkEnd w:id="11"/>
    <w:bookmarkStart w:name="z14" w:id="12"/>
    <w:p>
      <w:pPr>
        <w:spacing w:after="0"/>
        <w:ind w:left="0"/>
        <w:jc w:val="both"/>
      </w:pPr>
      <w:r>
        <w:rPr>
          <w:rFonts w:ascii="Times New Roman"/>
          <w:b w:val="false"/>
          <w:i w:val="false"/>
          <w:color w:val="000000"/>
          <w:sz w:val="28"/>
        </w:rPr>
        <w:t>
      бюджеттік кредиттерді өтеу – 0 теңге;</w:t>
      </w:r>
    </w:p>
    <w:bookmarkEnd w:id="12"/>
    <w:bookmarkStart w:name="z15" w:id="13"/>
    <w:p>
      <w:pPr>
        <w:spacing w:after="0"/>
        <w:ind w:left="0"/>
        <w:jc w:val="both"/>
      </w:pPr>
      <w:r>
        <w:rPr>
          <w:rFonts w:ascii="Times New Roman"/>
          <w:b w:val="false"/>
          <w:i w:val="false"/>
          <w:color w:val="000000"/>
          <w:sz w:val="28"/>
        </w:rPr>
        <w:t xml:space="preserve">
      4) қаржы активтерімен </w:t>
      </w:r>
    </w:p>
    <w:bookmarkEnd w:id="13"/>
    <w:bookmarkStart w:name="z16" w:id="14"/>
    <w:p>
      <w:pPr>
        <w:spacing w:after="0"/>
        <w:ind w:left="0"/>
        <w:jc w:val="both"/>
      </w:pPr>
      <w:r>
        <w:rPr>
          <w:rFonts w:ascii="Times New Roman"/>
          <w:b w:val="false"/>
          <w:i w:val="false"/>
          <w:color w:val="000000"/>
          <w:sz w:val="28"/>
        </w:rPr>
        <w:t>
      операциялар бойынша сальдо – 0 теңге;</w:t>
      </w:r>
    </w:p>
    <w:bookmarkEnd w:id="14"/>
    <w:bookmarkStart w:name="z17" w:id="15"/>
    <w:p>
      <w:pPr>
        <w:spacing w:after="0"/>
        <w:ind w:left="0"/>
        <w:jc w:val="both"/>
      </w:pPr>
      <w:r>
        <w:rPr>
          <w:rFonts w:ascii="Times New Roman"/>
          <w:b w:val="false"/>
          <w:i w:val="false"/>
          <w:color w:val="000000"/>
          <w:sz w:val="28"/>
        </w:rPr>
        <w:t>
      қаржы активтерін сатып алу – 0 теңге;</w:t>
      </w:r>
    </w:p>
    <w:bookmarkEnd w:id="15"/>
    <w:bookmarkStart w:name="z18" w:id="16"/>
    <w:p>
      <w:pPr>
        <w:spacing w:after="0"/>
        <w:ind w:left="0"/>
        <w:jc w:val="both"/>
      </w:pPr>
      <w:r>
        <w:rPr>
          <w:rFonts w:ascii="Times New Roman"/>
          <w:b w:val="false"/>
          <w:i w:val="false"/>
          <w:color w:val="000000"/>
          <w:sz w:val="28"/>
        </w:rPr>
        <w:t xml:space="preserve">
      мемлекеттің қаржы активтерін </w:t>
      </w:r>
    </w:p>
    <w:bookmarkEnd w:id="16"/>
    <w:bookmarkStart w:name="z19" w:id="17"/>
    <w:p>
      <w:pPr>
        <w:spacing w:after="0"/>
        <w:ind w:left="0"/>
        <w:jc w:val="both"/>
      </w:pPr>
      <w:r>
        <w:rPr>
          <w:rFonts w:ascii="Times New Roman"/>
          <w:b w:val="false"/>
          <w:i w:val="false"/>
          <w:color w:val="000000"/>
          <w:sz w:val="28"/>
        </w:rPr>
        <w:t>
      сатудан түсетін түсімдер – 0 теңге;</w:t>
      </w:r>
    </w:p>
    <w:bookmarkEnd w:id="17"/>
    <w:bookmarkStart w:name="z20" w:id="18"/>
    <w:p>
      <w:pPr>
        <w:spacing w:after="0"/>
        <w:ind w:left="0"/>
        <w:jc w:val="both"/>
      </w:pPr>
      <w:r>
        <w:rPr>
          <w:rFonts w:ascii="Times New Roman"/>
          <w:b w:val="false"/>
          <w:i w:val="false"/>
          <w:color w:val="000000"/>
          <w:sz w:val="28"/>
        </w:rPr>
        <w:t>
      5) бюджет тапшылығы (профициті) – -21480,4 мың теңге;</w:t>
      </w:r>
    </w:p>
    <w:bookmarkEnd w:id="18"/>
    <w:bookmarkStart w:name="z21" w:id="19"/>
    <w:p>
      <w:pPr>
        <w:spacing w:after="0"/>
        <w:ind w:left="0"/>
        <w:jc w:val="both"/>
      </w:pPr>
      <w:r>
        <w:rPr>
          <w:rFonts w:ascii="Times New Roman"/>
          <w:b w:val="false"/>
          <w:i w:val="false"/>
          <w:color w:val="000000"/>
          <w:sz w:val="28"/>
        </w:rPr>
        <w:t xml:space="preserve">
      6) бюджет тапшылығын </w:t>
      </w:r>
    </w:p>
    <w:bookmarkEnd w:id="19"/>
    <w:bookmarkStart w:name="z22" w:id="20"/>
    <w:p>
      <w:pPr>
        <w:spacing w:after="0"/>
        <w:ind w:left="0"/>
        <w:jc w:val="both"/>
      </w:pPr>
      <w:r>
        <w:rPr>
          <w:rFonts w:ascii="Times New Roman"/>
          <w:b w:val="false"/>
          <w:i w:val="false"/>
          <w:color w:val="000000"/>
          <w:sz w:val="28"/>
        </w:rPr>
        <w:t>
      қаржыландыру (профицитін пайдалану) – 21480,4 мың теңге;</w:t>
      </w:r>
    </w:p>
    <w:bookmarkEnd w:id="20"/>
    <w:bookmarkStart w:name="z23" w:id="21"/>
    <w:p>
      <w:pPr>
        <w:spacing w:after="0"/>
        <w:ind w:left="0"/>
        <w:jc w:val="both"/>
      </w:pPr>
      <w:r>
        <w:rPr>
          <w:rFonts w:ascii="Times New Roman"/>
          <w:b w:val="false"/>
          <w:i w:val="false"/>
          <w:color w:val="000000"/>
          <w:sz w:val="28"/>
        </w:rPr>
        <w:t>
      қарыздар түсімі – 0 теңге;</w:t>
      </w:r>
    </w:p>
    <w:bookmarkEnd w:id="21"/>
    <w:bookmarkStart w:name="z24" w:id="22"/>
    <w:p>
      <w:pPr>
        <w:spacing w:after="0"/>
        <w:ind w:left="0"/>
        <w:jc w:val="both"/>
      </w:pPr>
      <w:r>
        <w:rPr>
          <w:rFonts w:ascii="Times New Roman"/>
          <w:b w:val="false"/>
          <w:i w:val="false"/>
          <w:color w:val="000000"/>
          <w:sz w:val="28"/>
        </w:rPr>
        <w:t>
      қарыздарды өтеу – 0 теңге;</w:t>
      </w:r>
    </w:p>
    <w:bookmarkEnd w:id="22"/>
    <w:bookmarkStart w:name="z25" w:id="23"/>
    <w:p>
      <w:pPr>
        <w:spacing w:after="0"/>
        <w:ind w:left="0"/>
        <w:jc w:val="both"/>
      </w:pPr>
      <w:r>
        <w:rPr>
          <w:rFonts w:ascii="Times New Roman"/>
          <w:b w:val="false"/>
          <w:i w:val="false"/>
          <w:color w:val="000000"/>
          <w:sz w:val="28"/>
        </w:rPr>
        <w:t xml:space="preserve">
      бюджет қаражатының </w:t>
      </w:r>
    </w:p>
    <w:bookmarkEnd w:id="23"/>
    <w:bookmarkStart w:name="z26" w:id="24"/>
    <w:p>
      <w:pPr>
        <w:spacing w:after="0"/>
        <w:ind w:left="0"/>
        <w:jc w:val="both"/>
      </w:pPr>
      <w:r>
        <w:rPr>
          <w:rFonts w:ascii="Times New Roman"/>
          <w:b w:val="false"/>
          <w:i w:val="false"/>
          <w:color w:val="000000"/>
          <w:sz w:val="28"/>
        </w:rPr>
        <w:t>
      пайдаланылатын қалдықтары – 21 480,4 мың теңге.";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28" w:id="25"/>
    <w:p>
      <w:pPr>
        <w:spacing w:after="0"/>
        <w:ind w:left="0"/>
        <w:jc w:val="both"/>
      </w:pPr>
      <w:r>
        <w:rPr>
          <w:rFonts w:ascii="Times New Roman"/>
          <w:b w:val="false"/>
          <w:i w:val="false"/>
          <w:color w:val="000000"/>
          <w:sz w:val="28"/>
        </w:rPr>
        <w:t xml:space="preserve">
      "2. 2024 жылға арналған аудандық бюджеттен ауылдар мен ауылдық округтердің бюджеттеріне 927 365,6 мың теңге сомасында субвенция бөлінгені ескерілсін, оның ішінде: </w:t>
      </w:r>
    </w:p>
    <w:bookmarkEnd w:id="25"/>
    <w:bookmarkStart w:name="z29" w:id="26"/>
    <w:p>
      <w:pPr>
        <w:spacing w:after="0"/>
        <w:ind w:left="0"/>
        <w:jc w:val="both"/>
      </w:pPr>
      <w:r>
        <w:rPr>
          <w:rFonts w:ascii="Times New Roman"/>
          <w:b w:val="false"/>
          <w:i w:val="false"/>
          <w:color w:val="000000"/>
          <w:sz w:val="28"/>
        </w:rPr>
        <w:t>
      Болашақ ауылдық округі – 84 524,7 мың теңге;</w:t>
      </w:r>
    </w:p>
    <w:bookmarkEnd w:id="26"/>
    <w:bookmarkStart w:name="z30" w:id="27"/>
    <w:p>
      <w:pPr>
        <w:spacing w:after="0"/>
        <w:ind w:left="0"/>
        <w:jc w:val="both"/>
      </w:pPr>
      <w:r>
        <w:rPr>
          <w:rFonts w:ascii="Times New Roman"/>
          <w:b w:val="false"/>
          <w:i w:val="false"/>
          <w:color w:val="000000"/>
          <w:sz w:val="28"/>
        </w:rPr>
        <w:t>
      Бостан ауылдық округі – 79 501,2 мың теңге;</w:t>
      </w:r>
    </w:p>
    <w:bookmarkEnd w:id="27"/>
    <w:bookmarkStart w:name="z31" w:id="28"/>
    <w:p>
      <w:pPr>
        <w:spacing w:after="0"/>
        <w:ind w:left="0"/>
        <w:jc w:val="both"/>
      </w:pPr>
      <w:r>
        <w:rPr>
          <w:rFonts w:ascii="Times New Roman"/>
          <w:b w:val="false"/>
          <w:i w:val="false"/>
          <w:color w:val="000000"/>
          <w:sz w:val="28"/>
        </w:rPr>
        <w:t>
      Жетібай ауылы – 91 296,6 мың теңге;</w:t>
      </w:r>
    </w:p>
    <w:bookmarkEnd w:id="28"/>
    <w:bookmarkStart w:name="z32" w:id="29"/>
    <w:p>
      <w:pPr>
        <w:spacing w:after="0"/>
        <w:ind w:left="0"/>
        <w:jc w:val="both"/>
      </w:pPr>
      <w:r>
        <w:rPr>
          <w:rFonts w:ascii="Times New Roman"/>
          <w:b w:val="false"/>
          <w:i w:val="false"/>
          <w:color w:val="000000"/>
          <w:sz w:val="28"/>
        </w:rPr>
        <w:t>
      Құланды ауылдық округі – 109 460,1 мың теңге;</w:t>
      </w:r>
    </w:p>
    <w:bookmarkEnd w:id="29"/>
    <w:bookmarkStart w:name="z33" w:id="30"/>
    <w:p>
      <w:pPr>
        <w:spacing w:after="0"/>
        <w:ind w:left="0"/>
        <w:jc w:val="both"/>
      </w:pPr>
      <w:r>
        <w:rPr>
          <w:rFonts w:ascii="Times New Roman"/>
          <w:b w:val="false"/>
          <w:i w:val="false"/>
          <w:color w:val="000000"/>
          <w:sz w:val="28"/>
        </w:rPr>
        <w:t>
      Құрық ауылы – 267 848,0 мың теңге;</w:t>
      </w:r>
    </w:p>
    <w:bookmarkEnd w:id="30"/>
    <w:bookmarkStart w:name="z34" w:id="31"/>
    <w:p>
      <w:pPr>
        <w:spacing w:after="0"/>
        <w:ind w:left="0"/>
        <w:jc w:val="both"/>
      </w:pPr>
      <w:r>
        <w:rPr>
          <w:rFonts w:ascii="Times New Roman"/>
          <w:b w:val="false"/>
          <w:i w:val="false"/>
          <w:color w:val="000000"/>
          <w:sz w:val="28"/>
        </w:rPr>
        <w:t>
      Мұнайшы ауылы – 171 626,9 мың теңге;</w:t>
      </w:r>
    </w:p>
    <w:bookmarkEnd w:id="31"/>
    <w:bookmarkStart w:name="z35" w:id="32"/>
    <w:p>
      <w:pPr>
        <w:spacing w:after="0"/>
        <w:ind w:left="0"/>
        <w:jc w:val="both"/>
      </w:pPr>
      <w:r>
        <w:rPr>
          <w:rFonts w:ascii="Times New Roman"/>
          <w:b w:val="false"/>
          <w:i w:val="false"/>
          <w:color w:val="000000"/>
          <w:sz w:val="28"/>
        </w:rPr>
        <w:t>
      Сенек ауылы – 123 108,1 мың теңге.";</w:t>
      </w:r>
    </w:p>
    <w:bookmarkEnd w:id="32"/>
    <w:bookmarkStart w:name="z36" w:id="3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7-қосымшаларына</w:t>
      </w:r>
      <w:r>
        <w:rPr>
          <w:rFonts w:ascii="Times New Roman"/>
          <w:b w:val="false"/>
          <w:i w:val="false"/>
          <w:color w:val="000000"/>
          <w:sz w:val="28"/>
        </w:rPr>
        <w:t xml:space="preserve"> сәйкес жаңа редакцияда жазылсын.</w:t>
      </w:r>
    </w:p>
    <w:bookmarkEnd w:id="33"/>
    <w:bookmarkStart w:name="z37" w:id="34"/>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Қалаубай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20/180 шешіміне 1-қосымша</w:t>
            </w:r>
          </w:p>
        </w:tc>
      </w:tr>
    </w:tbl>
    <w:bookmarkStart w:name="z41" w:id="35"/>
    <w:p>
      <w:pPr>
        <w:spacing w:after="0"/>
        <w:ind w:left="0"/>
        <w:jc w:val="left"/>
      </w:pPr>
      <w:r>
        <w:rPr>
          <w:rFonts w:ascii="Times New Roman"/>
          <w:b/>
          <w:i w:val="false"/>
          <w:color w:val="000000"/>
        </w:rPr>
        <w:t xml:space="preserve"> 2024 жылға арналған Болашақ ауылдық округінің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20/180 шешіміне 2-қосымша</w:t>
            </w:r>
          </w:p>
        </w:tc>
      </w:tr>
    </w:tbl>
    <w:bookmarkStart w:name="z45" w:id="36"/>
    <w:p>
      <w:pPr>
        <w:spacing w:after="0"/>
        <w:ind w:left="0"/>
        <w:jc w:val="left"/>
      </w:pPr>
      <w:r>
        <w:rPr>
          <w:rFonts w:ascii="Times New Roman"/>
          <w:b/>
          <w:i w:val="false"/>
          <w:color w:val="000000"/>
        </w:rPr>
        <w:t xml:space="preserve"> 2024 жылға арналған Бостан ауылдық округінің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20/180 шешіміне 3-қосымша</w:t>
            </w:r>
          </w:p>
        </w:tc>
      </w:tr>
    </w:tbl>
    <w:bookmarkStart w:name="z49" w:id="37"/>
    <w:p>
      <w:pPr>
        <w:spacing w:after="0"/>
        <w:ind w:left="0"/>
        <w:jc w:val="left"/>
      </w:pPr>
      <w:r>
        <w:rPr>
          <w:rFonts w:ascii="Times New Roman"/>
          <w:b/>
          <w:i w:val="false"/>
          <w:color w:val="000000"/>
        </w:rPr>
        <w:t xml:space="preserve"> 2024 жылға арналған Жетібай ауылының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- 2 792,4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20/180 шешіміне 4-қосымша</w:t>
            </w:r>
          </w:p>
        </w:tc>
      </w:tr>
    </w:tbl>
    <w:bookmarkStart w:name="z53" w:id="38"/>
    <w:p>
      <w:pPr>
        <w:spacing w:after="0"/>
        <w:ind w:left="0"/>
        <w:jc w:val="left"/>
      </w:pPr>
      <w:r>
        <w:rPr>
          <w:rFonts w:ascii="Times New Roman"/>
          <w:b/>
          <w:i w:val="false"/>
          <w:color w:val="000000"/>
        </w:rPr>
        <w:t xml:space="preserve"> 2024 жылға арналған Құланды ауылдық округінің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20/180 шешіміне 5-қосымша</w:t>
            </w:r>
          </w:p>
        </w:tc>
      </w:tr>
    </w:tbl>
    <w:bookmarkStart w:name="z57" w:id="39"/>
    <w:p>
      <w:pPr>
        <w:spacing w:after="0"/>
        <w:ind w:left="0"/>
        <w:jc w:val="left"/>
      </w:pPr>
      <w:r>
        <w:rPr>
          <w:rFonts w:ascii="Times New Roman"/>
          <w:b/>
          <w:i w:val="false"/>
          <w:color w:val="000000"/>
        </w:rPr>
        <w:t xml:space="preserve"> 2024 жылға арналған Құрық ауылының бюджеті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401 749,0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- 11 682,0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20/180 шешіміне 6-қосымша</w:t>
            </w:r>
          </w:p>
        </w:tc>
      </w:tr>
    </w:tbl>
    <w:bookmarkStart w:name="z61" w:id="40"/>
    <w:p>
      <w:pPr>
        <w:spacing w:after="0"/>
        <w:ind w:left="0"/>
        <w:jc w:val="left"/>
      </w:pPr>
      <w:r>
        <w:rPr>
          <w:rFonts w:ascii="Times New Roman"/>
          <w:b/>
          <w:i w:val="false"/>
          <w:color w:val="000000"/>
        </w:rPr>
        <w:t xml:space="preserve"> 2024 жылға арналған Мұнайшы ауылының бюджеті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- 4 455,1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20/180 шешіміне 7-қосымша</w:t>
            </w:r>
          </w:p>
        </w:tc>
      </w:tr>
    </w:tbl>
    <w:bookmarkStart w:name="z65" w:id="41"/>
    <w:p>
      <w:pPr>
        <w:spacing w:after="0"/>
        <w:ind w:left="0"/>
        <w:jc w:val="left"/>
      </w:pPr>
      <w:r>
        <w:rPr>
          <w:rFonts w:ascii="Times New Roman"/>
          <w:b/>
          <w:i w:val="false"/>
          <w:color w:val="000000"/>
        </w:rPr>
        <w:t xml:space="preserve"> 2024 жылға арналған Сенек ауылының бюджеті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- 1 522,9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