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7d39" w14:textId="6cd7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2024 жылғы 27 желтоқсандағы № 23/195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6 -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 1-тармағының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17 773 568,8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14 722 234,0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– 53 663,0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бойынша – 131 211,0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2 866 460,8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17 773 568,8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343 851,0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499 364,0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155 513,0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-343 851,0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 ) – 343 851,0 мың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499 364,0 мың теңге;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155 513,0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– 0 теңге.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ауылдар мен ауылдық округтердің бюджеттеріне 1 510 853,0 мың теңге сомасында субвенция бөлінгені ескерілсін, оның ішінде: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120 664,0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174 191,0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335 798,0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165 519,0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331 936,0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228 116,0 мың теңге;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154 629,0 мың теңге.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пайдалану тәртібі Қарақия ауданы әкімдігінің қаулысының негізінде айқындалатын Ұлттық қордан және республикалық бюджеттен даму трансферттері мен бюджеттік кредиттер көзделгені ескерілсін: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1 524 741,0 мың теңге – "Ауыл-Ел бесігі" жобасы шеңберінде ауылдық елді мекендердегі әлеуметтік және инженерлік инфрақұрылым жөніндегі іс-шараларды іске асыруға.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облыстық бюджетке 4 665 941,0 мың теңге көлемінде бюджеттік алып қоюлар қарастырылғаны ескерілсін.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резерві 100 000,0 мың теңге көлемінде бекітілсін.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23/195 шешіміне 1-қосымша</w:t>
            </w:r>
          </w:p>
        </w:tc>
      </w:tr>
    </w:tbl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17 773 568,8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14 722 234,0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14 245 090,0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14 190 121,0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2 866 460,8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2 866 460,8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2 866 460,8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17 773 568,8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1 260 941,0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2 340 724,8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1 007 731,8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9 952 355,0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9 952 355,0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4 665 941,0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3 775 561,0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1 510 853,0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23/195 шешіміне 2-қосымша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14 963 094,0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14 402 430,0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14 333 981,0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жекелеген түрлерiмен айналысуға лицензияларды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қорынан берілетін тұрғын үй-жайларды жекешелендiруден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1 064 874,0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12 165 732,0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12 165 732,0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12 165 732,0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9 807 696,0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2 358 036,0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27/195 шешіміне 3-қосымша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15 188 520,0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14 567 401,0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14 484 057,0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жекелеген түрлерiмен айналысуға лицензияларды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төленетін мемлекеттік баж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қорынан берілетін тұрғын үй-жайларды жекешелендiруден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12 275 861,0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12 275 861,0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12 275 861,0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9 787 706,0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2 488 155,0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