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f04d5" w14:textId="ecf04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аудандық мәслихатының 2023 жылғы 15 желтоқсандағы № 7/63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мәслихатының 2024 жылғы 3 желтоқсандағы № 16/119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2 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аудандық бюджет туралы" Маңғыстау аудандық мәслихатының 2023 жылғы 15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№7/63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10 697 317,3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8 022 152,2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38 293,8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–11 302,0 мың теңге; трансферттер түсімдері бойынша – 2 625 569,3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11 884 805,2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969 180,6 мың теңге, оның ішінде: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1 111 949,6 мың теңге;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142 769,0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-2 156 668,5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2 156 668,5 мың теңге, оның ішінде: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948 349,6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145 217,5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1 353 536,4 мың теңге;";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 жылға арналған бюджеттен ауылдар мен ауылдық округтердің бюджеттеріне 1 476 479,2 мың теңге сомасында субвенция бөлінгені ескерілсін, оның ішінде: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Шетпе ауылы – 345 889,5 мың теңге;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Жыңғылды ауылы – 51 429,8 мың теңге;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Сайөтес ауылдық округі – 309 709,4 мың теңге;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Тұщықұдық ауылдық округі – 67 086,8 мың теңге;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Қызан ауылы – 96 810,5 мың теңге;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ауылдық округі – 118 987,7 мың теңге;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Шайыр ауылдық округі – 66 352,5 мың теңге;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Жармыш ауылы – 50 659,5 мың теңге;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Ақшымырау ауылы – 118 340,6 мың теңге;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Онды ауылдық округі – 104 669,1 мың теңге;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Шебір ауылдық округі – 82 789,6 мың теңге;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Отпан ауылдық округі – 63 754,2 мың теңге;";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тармақта:бірінші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 жылға арналған аудан әкімдігінің резерві 89 500,0 мың теңге сомасында бекітілсін;";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тармақта:2)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төлем көзінен салық салынатын табыстардан ұсталатын жеке табыс салығы – 5 пайыз;";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әлеуметтік салық – 5 пайыз.";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Е.Махмутов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№7/63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10 697 317,3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8 022 152,2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7 338 039,0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7 300 210,0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ресурстарды пайдаланғаны үшін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сондай-ақ Қазақстан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2 625 569,3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2 619 635,0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2 619 635,0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11 884 805,2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1 240 808,7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қызметін қамтамасыз ету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799 931,6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3 157 450,3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750 440,3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 муникациялық инфрақұрылымд 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2 407 010,0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1 397 245,4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1 142 774,4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681 502,4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1 162 832,7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438 121,7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3 422 592,1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3 422 592,1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1 257 520,6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1 476 479,2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486 240,1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969 180,6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1 111 949,6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554 457,6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554 457,6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554 457,6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-2 156 668,5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2 156 668,5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948 349,6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948 349,6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948 349,6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145 217,5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145 217,5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1 353 536,4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1 353 536,4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1 353 536,4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