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18f9" w14:textId="ca61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2023 жылғы 5 сәуірдегі № 40 "Түпқараған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2024 жылғы 8 қазандағы № 164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2023 жылғы 5 сәуірдегі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қаулысына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"Түпқараған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тармағының 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 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