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77de2" w14:textId="c477d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2024 - 2026 жылдарға арналған аудандық маңызы бар қаланың, ауылдардың, ауылдық округтің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мәслихатының 2024 жылғы 4 қаңтардағы № 12/71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3 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9-1 бабының 2-тармағына,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Заңының 6-бабының 1-тармағының 1) тармақшасына сәйкес, Түпқараған аудандық мәслихаты ШЕШІМ ҚАБЫЛДАДЫҚ: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2024-2026 жылдарға арналған аудандық маңызы бар қаланың, ауылдардың, ауылдық округтің бюджеттері тиісінше 1, 2, 3, 4, 5, 6 ,7, 8, 9, 10, 11, 12, 13, 14, 15, 16, 17 және18 қосымшаларға сәйкес, оның ішінде 2024 жылға келесідей көлемде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2 325 039,4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440 640,3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226,3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31 140,4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1 853 032,4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2 444 587,7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- 119 548,3 мың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- 119 548,3 мың теңге, оның ішінде: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119 548,3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1 -тармақ жаңа редакцияда - Маңғыстау облысы Түпқараған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21/110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 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аудандық бюджеттен аудандық маңызы бар қаланың, ауылдардың, ауылдық округтің бюджеттеріне берілетін бюджеттік субвенциялар көлемдері 850,0 мың теңге сомасында көзделгені ескерілсін, оның ішінде: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Форт-Шевченко қаласына – 200,0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Ақшұқыр ауылына – 200,0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Баутино ауылына – 100,0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Сайын Шапағатов ауылдық округіне –  200,0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Таушық ауылына – 100,0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Қызылөзен ауылына – 50,0 мың теңге.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Түпқараған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Ақшұқыр ауылының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Маңғыстау облысы Түпқараған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21/110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 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672 377,7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155 059,7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58 140,5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58 140,5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96 594,0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503 527,9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503 527,9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503 527,9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693 491,9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409 643,1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409 643,1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61 428,1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-21 114,2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(профицитін пайдалану) қаржыландыру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Ақшұқыр ауылының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(профицитін пайдалану) қаржыландыру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Ақшұқыр ауылының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527 901,0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527 901,0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(профицитін пайдалану) қаржыландыру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4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Баутин ауылының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қосымша жаңа редакцияда - Маңғыстау облысы Түпқараған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21/110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 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213 090,9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39 465,2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173 140,6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173 140,6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225 596,2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-12 505,3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(профицитін пайдалану) қаржыландыру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5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Баутин ауылының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(профицитін пайдалану) қаржыландыру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5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Баутин ауылының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(профицитін пайдалану) қаржыландыру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6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Қызылөзен ауылының бюджеті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қосымша жаңа редакцияда - Маңғыстау облысы Түпқараған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21/110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 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168 440,2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161 427,6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161 427,6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161 427,6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(профицитін пайдалану) қаржыландыру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№12/71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6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Қызылөзен ауылының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(профицитін пайдалану) қаржыландыру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7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Қызылөзен ауылының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119 553,0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113 967,0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113 967,0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113 967,0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119 553,0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(профицитін пайдалану) қаржыландыру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7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Сайын Шапағатов ауылдық округінің бюджеті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қосымша жаңа редакцияда - Маңғыстау облысы Түпқараған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21/110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 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688 692,8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84 909,5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30 301,5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30 301,5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13 326,6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13 326,6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590 456,7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590 456,7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590 456,7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бағдарлама-лардың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689 546,2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128 371,5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413 462,2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413 462,2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83 562,7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(профицитін пайдалану) қаржыландыру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8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Сайын Шапағатов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424 616,0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бағдарлама-лардың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424 616,0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(профицитін пайдалану) қаржыландыру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8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Сайын Шапағатов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бағдарлама-лардың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(профицитін пайдалану) қаржыландыру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Түпқараған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9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Таушық ауылының бюджеті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қосымша жаңа редакцияда - Маңғыстау облысы Түпқараған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21/110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 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176 601,7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149 054,7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149 054,7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149 054,7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бағдарлама-лардың әкімшісі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61 024,5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61 024,5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(профицитін пайдалану) қаржыландыру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Түпқараған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9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Таушық ауылының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бағдарлама-лардың әкімшісі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(профицитін пайдалану) қаржыландыру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Түпқараған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bookmarkStart w:name="z10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Таушық ауылының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бағдарлама-лардың әкімшісі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(профицитін пайдалану) қаржыландыру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Түпқараған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10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Форт-Шевченко қаласының бюджеті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 қосымша жаңа редакцияда - Маңғыстау облысы Түпқараған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21/110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 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405 836,1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126 776,6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41 996,6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41 996,6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275 424,9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275 424,9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275 424,9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лардың әкімшісі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490 122,4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403 651,6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403 651,6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149 472,6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-84 286,3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(профицитін пайдалану) қаржыландыру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84 286,3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Түпқараған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bookmarkStart w:name="z11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Форт-Шевченко қаласының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налдық топ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(профицитін пайдалану) қаржыландыру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Түпқараған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bookmarkStart w:name="z11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Форт-Шевченко қаласының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налдық топ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(профицитін пайдалану) қаржыландыру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