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ba6" w14:textId="626e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2024 жылғы 4 қаңтардағы № 12/71 "2024 – 2026 жылдарға арналған аудандық маңызы бар қаланың, ауылдардың,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3 мамырдағы № 14/79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2024 жылғы 4 қаңтардағы </w:t>
      </w:r>
      <w:r>
        <w:rPr>
          <w:rFonts w:ascii="Times New Roman"/>
          <w:b w:val="false"/>
          <w:i w:val="false"/>
          <w:color w:val="000000"/>
          <w:sz w:val="28"/>
        </w:rPr>
        <w:t>№12/71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– 2026 жылдарға арналған аудандық маңызы бар қаланың, ауылдардың, ауылдық округтің бюджеттері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маңызы бар қаланың, ауылдардың, ауылдық округтің бюджеттері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2 046 061,4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309 742,0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65 872,7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1 669 971,7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2 165 609,7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- 119 548,3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- 119 548,3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119 548,3 мың теңге.";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Ақшұқыр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581 848,8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Баутин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(профицитін пайдалану) қаржыландыру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Сайын Шапағатов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Таушық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Форт-Шевченко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