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92a20" w14:textId="1492a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аудандық мәслихатының 2023 жылғы 22 желтоқсандағы № 10/63 "2024 - 2026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2024 жылғы 29 қазандағы № 19/103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Түпқараған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аудандық бюджет туралы" Түпқараған аудандық мәслихатының 2023 жылғы 22 жетоқсандағы </w:t>
      </w:r>
      <w:r>
        <w:rPr>
          <w:rFonts w:ascii="Times New Roman"/>
          <w:b w:val="false"/>
          <w:i w:val="false"/>
          <w:color w:val="000000"/>
          <w:sz w:val="28"/>
        </w:rPr>
        <w:t>№10/63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10 243 261,4 мың теңге;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5 742 183,3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34 383,0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80 310,1 мың теңге;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4 386 385,0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10 963 755,6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-31 962,0 мың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95 992,0 мың теңге;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127 954,0 мың теңге;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теңге, оның ішінде: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- 688 532,2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685 532,2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95 992,0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125 439,0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717 979,2 мың теңге.".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Түпқараған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№19/103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10/63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1. 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10 243 261,4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5 742 183,3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1 321 665,1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 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901 665,1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524 990,6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524 990,6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3 755 904,6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3 697 674,6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92 514,0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 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80 310,1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76 183,1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73 434,9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4 386 385,0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4 386 385,0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4 386 385,0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10 963 755,6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 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3 580 978,1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1 264 084,6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886 837,4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182 107,2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1 899 978,7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68 234,9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1 829 094,7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58 431,8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58 431,8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720 805,0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710 142,0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5 513 816,6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5 128 556,6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(немесе) жайластыру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1 243 388,0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3 761 446,0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105 422,6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ақпараттық саясат жүргізу жөніндегі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137 427,2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66 675,2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66 675,2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142 463,9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142 463,9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92 786,1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 ішілік қатынастар бойынша жолаушылар тасымалдарын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-31 962,0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- 688 532,2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688 532,2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717 979,2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717 979,2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 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717 979,2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