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e9ef3" w14:textId="33e9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Түпқараған аудандық мәслихатының 2023 жылғы 22 желтоқсандағы № 10/63 "2024-2026 жылдарға арналған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Түпқараған аудандық мәслихатының 2024 жылғы 9 желтоқсандағы № 20/106 шешімі.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- осы шешімнің 2 тармағымен.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Түпқараған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1."2024-2026 жылдарға арналған аудандық бюджет туралы" Түпқараған аудандық мәслихатының 2023 жылғы 22 жетоқсандағы </w:t>
      </w:r>
      <w:r>
        <w:rPr>
          <w:rFonts w:ascii="Times New Roman"/>
          <w:b w:val="false"/>
          <w:i w:val="false"/>
          <w:color w:val="000000"/>
          <w:sz w:val="28"/>
        </w:rPr>
        <w:t>№10/63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1)кірістер – 9 816 162,9 мың теңге;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5 312 989,4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39 849,9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144 701,6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4 318 622,0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10 536 657,1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-54 114,0 мың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73 840,0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127 954,0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- 666 380,2 мың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666 380,2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73 840,0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125 439,0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717 979,2 мың теңге.".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Түпқараған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№20/106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Түпқараған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10/63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 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9 816 162,9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5 312 989,4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1 126 062,9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448 000,0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 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678 062,9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316 699,5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3 728 573,0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3 669 468,0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23 689,0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Бiрыңғай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97 154,0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 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39 849,9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14 828,2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144 701,6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139 059,6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126 213,4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12 846,2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4 318 622,0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4 318 622,0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10 536 657,1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 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3 488 290,2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48 218,0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294 148,0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1 077 636,6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704 369,4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154 133,7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1 927 970,8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74 070,8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1 852 182,4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30 877,0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628 129,6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624 051,6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83 341,4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210 310,0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5 342 116,3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243 205,0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4 997 911,3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Инженерлік-коммуникациялық инфрақұрылымды жобалау, дамыту және (немесе) жайластыру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1 164 106,0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3 761 446,0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54 259,3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455 084,5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454 984,5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77 627,0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57 729,5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117 712,5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97 617,9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68 153,1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9 577,8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 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 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69 483,1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28 079,7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40 446,3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- 666 380,2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666 380,2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125 403,0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 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717 979,2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