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73af" w14:textId="7317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2024 жылғы 4 қаңтардағы № 12/71 "2024 – 2026 жылдарға арналған аудандық маңызы бар қаланың, ауылдардың, ауылдық округтің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2024 жылғы 13 желтоқсандағы № 21/110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Түпқараған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Түпқараған аудандық мәслихатының 2024 жылғы 4 қаңтардағы </w:t>
      </w:r>
      <w:r>
        <w:rPr>
          <w:rFonts w:ascii="Times New Roman"/>
          <w:b w:val="false"/>
          <w:i w:val="false"/>
          <w:color w:val="000000"/>
          <w:sz w:val="28"/>
        </w:rPr>
        <w:t>№12/71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 – 2026 жылдарға арналған аудандық маңызы бар қаланың, ауылдардың, ауылдық округтің бюджеттері туралы"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маңызы бар қаланың, ауылдардың, ауылдық округтің бюджеттері тиісінше 1, 2, 3, 4, 5, 6 ,7, 8, 9, 10, 11, 12, 13, 14, 15, 16, 17 және18 қосымшаларға сәйкес, оның ішінде 2024 жылға келесідей көлемде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2 325 039,4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440 640,3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226,3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31 140,4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1 853 032,4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2 444 587,7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- 119 548,3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- 119 548,3 мың теңге, оның ішінде: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119 548,3 мың теңге.";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№21/110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Ақшұқыр ауылының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672 377,7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155 059,7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58 140,5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58 140,5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503 527,9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503 527,9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503 527,9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693 491,9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409 643,1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409 643,1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-21 114,2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Баутин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213 090,9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173 140,6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173 140,6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-12 505,3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(профицитін пайдалану) қаржыландыру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№21/110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Қызылөзен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161 427,6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161 427,6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161 427,6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№21/110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5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Сайын Шапағатов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688 692,8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84 909,5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590 456,7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590 456,7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590 456,7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689 546,2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413 462,2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413 462,2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№21/110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6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Таушық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176 601,7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149 054,7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149 054,7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149 054,7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бағдарлама-лардың әкімшісі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№21/110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7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Форт-Шевченко қаласының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405 836,1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275 424,9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275 424,9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275 424,9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лардың әкімшісі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490 122,4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403 651,6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403 651,6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-84 286,3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84 286,3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