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1f254" w14:textId="e21f2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аудандық мәслихатының 2023 жылғы 28 желтоқсандағы № 11/70 "2024 - 2026 жылдарға арналған ауылдардың,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аудандық мәслихатының 2024 жылғы 26 қаңтардағы № 12/75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Мұнайлы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1.Мұнайлы аудандық мәслихатының 2023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№11/70</w:t>
      </w:r>
      <w:r>
        <w:rPr>
          <w:rFonts w:ascii="Times New Roman"/>
          <w:b w:val="false"/>
          <w:i w:val="false"/>
          <w:color w:val="000000"/>
          <w:sz w:val="28"/>
        </w:rPr>
        <w:t xml:space="preserve"> "2024-2026 жылдарға арналған ауылдардың, ауылдық округтердің бюджеттері туралы" (нормативтік құқықтық актілерді мемлекеттік тіркеу Тізілімінде №192139 болып тіркелген) шешіміне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Заңына және Мұнайлы аудандық мәслихатының 2023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№10/62</w:t>
      </w:r>
      <w:r>
        <w:rPr>
          <w:rFonts w:ascii="Times New Roman"/>
          <w:b w:val="false"/>
          <w:i w:val="false"/>
          <w:color w:val="000000"/>
          <w:sz w:val="28"/>
        </w:rPr>
        <w:t xml:space="preserve"> "2024-2026 жылдарға арналған аудандық бюджет туралы" шешіміне (нормативтік құқықтық актілерді мемлекеттік тіркеу Тізілімінде №191659 болып тіркелген) сәйкес, Мұнайлы аудандық мәслихаты ШЕШІМ ҚАБЫЛДАДЫ:";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Мұнайлы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№12/75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№11/70 шешіміне 1-қосымша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Атамекен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№12/75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№11/70 шешіміне 2-қосымша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Басқұдық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№12/75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№11/70 шешіміне 3-қосымша</w:t>
            </w:r>
          </w:p>
        </w:tc>
      </w:tr>
    </w:tbl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Батыр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№12/75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№11/70 шешіміне 4-қосымша</w:t>
            </w:r>
          </w:p>
        </w:tc>
      </w:tr>
    </w:tbl>
    <w:bookmarkStart w:name="z3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Баянды ауылының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№12/75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№11/70 шешіміне 5-қосымша</w:t>
            </w:r>
          </w:p>
        </w:tc>
      </w:tr>
    </w:tbl>
    <w:bookmarkStart w:name="z4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Дәулет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№12/75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№11/70 шешіміне 6-қосымша</w:t>
            </w:r>
          </w:p>
        </w:tc>
      </w:tr>
    </w:tbl>
    <w:bookmarkStart w:name="z4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Қызылтөбе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159 052,0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№12/75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№11/70 шешіміне 7-қосымша</w:t>
            </w:r>
          </w:p>
        </w:tc>
      </w:tr>
    </w:tbl>
    <w:bookmarkStart w:name="z5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Маңғыстау ауылының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№12/75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№11/70 шешіміне 8-қосымша</w:t>
            </w:r>
          </w:p>
        </w:tc>
      </w:tr>
    </w:tbl>
    <w:bookmarkStart w:name="z6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Атамекен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№12/75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№11/7 шешіміне 9-қосымша</w:t>
            </w:r>
          </w:p>
        </w:tc>
      </w:tr>
    </w:tbl>
    <w:bookmarkStart w:name="z6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Басқұдық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№12/75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№11/70 шешіміне 10-қосымша</w:t>
            </w:r>
          </w:p>
        </w:tc>
      </w:tr>
    </w:tbl>
    <w:bookmarkStart w:name="z7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Батыр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№12/75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№11/70 шешіміне 11-қосымша</w:t>
            </w:r>
          </w:p>
        </w:tc>
      </w:tr>
    </w:tbl>
    <w:bookmarkStart w:name="z8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Баянды ауылының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№12/75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№11/70 шешіміне 12-қосымша</w:t>
            </w:r>
          </w:p>
        </w:tc>
      </w:tr>
    </w:tbl>
    <w:bookmarkStart w:name="z9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Дәулет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№12/75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№11/70 шешіміне 13-қосымша</w:t>
            </w:r>
          </w:p>
        </w:tc>
      </w:tr>
    </w:tbl>
    <w:bookmarkStart w:name="z9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Қызылтөбе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135 250,0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№12/75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№11/70 шешіміне 14-қосымша</w:t>
            </w:r>
          </w:p>
        </w:tc>
      </w:tr>
    </w:tbl>
    <w:bookmarkStart w:name="z10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Маңғыстау ауылының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62 755,0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№12/75 шешіміне 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№11/70 шешіміне 15-қосымша</w:t>
            </w:r>
          </w:p>
        </w:tc>
      </w:tr>
    </w:tbl>
    <w:bookmarkStart w:name="z11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Атамекен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№12/75 шешіміне 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№11/70 шешіміне 16-қосымша</w:t>
            </w:r>
          </w:p>
        </w:tc>
      </w:tr>
    </w:tbl>
    <w:bookmarkStart w:name="z11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Басқұдық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№12/75 шешіміне 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№11/70 шешіміне 17-қосымша</w:t>
            </w:r>
          </w:p>
        </w:tc>
      </w:tr>
    </w:tbl>
    <w:bookmarkStart w:name="z1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Батыр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№12/75 шешіміне 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№11/70 шешіміне 18-қосымша</w:t>
            </w:r>
          </w:p>
        </w:tc>
      </w:tr>
    </w:tbl>
    <w:bookmarkStart w:name="z1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Баянды ауылының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№12/75 шешіміне 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№11/70 шешіміне 19-қосымша</w:t>
            </w:r>
          </w:p>
        </w:tc>
      </w:tr>
    </w:tbl>
    <w:bookmarkStart w:name="z1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Дәулет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№12/75 шешіміне 20-қосымша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№11/70 шешіміне 20-қосымша</w:t>
            </w:r>
          </w:p>
        </w:tc>
      </w:tr>
    </w:tbl>
    <w:bookmarkStart w:name="z14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Қызылтөбе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136 324,0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№12/75 шешіміне 21-қосымша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№11/70 шешіміне 21-қосымша</w:t>
            </w:r>
          </w:p>
        </w:tc>
      </w:tr>
    </w:tbl>
    <w:bookmarkStart w:name="z15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Маңғыстау ауылының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80 561,0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205 857,0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