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3731f" w14:textId="99373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15 желтоқсандағы № 95 "Қостанай облысының 2024-2026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2024 жылғы 22 мамырдағы № 130 шешімі</w:t>
      </w:r>
    </w:p>
    <w:p>
      <w:pPr>
        <w:spacing w:after="0"/>
        <w:ind w:left="0"/>
        <w:jc w:val="both"/>
      </w:pPr>
      <w:bookmarkStart w:name="z4" w:id="0"/>
      <w:r>
        <w:rPr>
          <w:rFonts w:ascii="Times New Roman"/>
          <w:b w:val="false"/>
          <w:i w:val="false"/>
          <w:color w:val="000000"/>
          <w:sz w:val="28"/>
        </w:rPr>
        <w:t>
      Қостанай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2024-2026 жылдарға арналған облыстық бюджеті туралы" 2023 жылғы 15 желтоқсандағы № 95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190384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Қостанай облысының 2024-2026 жылдарға арналған бюджеті тиісінше осы шешімнің 1, 2 және 3-қосымшаларына сәйкес, оның ішінде 2024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525 026 353,6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40 012 205,0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9 395 060,9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64 430,0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475 554 657,7 мың теңге;</w:t>
      </w:r>
    </w:p>
    <w:bookmarkEnd w:id="7"/>
    <w:bookmarkStart w:name="z13" w:id="8"/>
    <w:p>
      <w:pPr>
        <w:spacing w:after="0"/>
        <w:ind w:left="0"/>
        <w:jc w:val="both"/>
      </w:pPr>
      <w:r>
        <w:rPr>
          <w:rFonts w:ascii="Times New Roman"/>
          <w:b w:val="false"/>
          <w:i w:val="false"/>
          <w:color w:val="000000"/>
          <w:sz w:val="28"/>
        </w:rPr>
        <w:t>
      2) шығындар – 533 519 502,0 мың теңге;</w:t>
      </w:r>
    </w:p>
    <w:bookmarkEnd w:id="8"/>
    <w:bookmarkStart w:name="z14" w:id="9"/>
    <w:p>
      <w:pPr>
        <w:spacing w:after="0"/>
        <w:ind w:left="0"/>
        <w:jc w:val="both"/>
      </w:pPr>
      <w:r>
        <w:rPr>
          <w:rFonts w:ascii="Times New Roman"/>
          <w:b w:val="false"/>
          <w:i w:val="false"/>
          <w:color w:val="000000"/>
          <w:sz w:val="28"/>
        </w:rPr>
        <w:t>
      3) таза бюджеттiк кредиттеу – 25 246 390,0 мың теңге, оның iшiнде:</w:t>
      </w:r>
    </w:p>
    <w:bookmarkEnd w:id="9"/>
    <w:bookmarkStart w:name="z15" w:id="10"/>
    <w:p>
      <w:pPr>
        <w:spacing w:after="0"/>
        <w:ind w:left="0"/>
        <w:jc w:val="both"/>
      </w:pPr>
      <w:r>
        <w:rPr>
          <w:rFonts w:ascii="Times New Roman"/>
          <w:b w:val="false"/>
          <w:i w:val="false"/>
          <w:color w:val="000000"/>
          <w:sz w:val="28"/>
        </w:rPr>
        <w:t>
      бюджеттік кредиттер – 34 737 189,0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9 490 799,0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5 000 000,0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- 38 739 538,4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38 739 538,4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2) тармақшасы жаңа редакцияда жазылсын:</w:t>
      </w:r>
    </w:p>
    <w:bookmarkStart w:name="z21" w:id="15"/>
    <w:p>
      <w:pPr>
        <w:spacing w:after="0"/>
        <w:ind w:left="0"/>
        <w:jc w:val="both"/>
      </w:pPr>
      <w:r>
        <w:rPr>
          <w:rFonts w:ascii="Times New Roman"/>
          <w:b w:val="false"/>
          <w:i w:val="false"/>
          <w:color w:val="000000"/>
          <w:sz w:val="28"/>
        </w:rPr>
        <w:t>
      "2) Әулиекөл ауданын – 44,0%, Бейімбет Майлин ауданын – 75,0%, Жітіқара ауданын – 84,0%, Қамысты ауданын – 54,0%, Қарабалық ауданын – 66,0%, Қарасу ауданын – 57,0%, Қостанай ауданын – 78,0%, Сарыкөл ауданын – 53,0%, Қостанай қаласын – 21,0%, Рудный қаласын – 67,0% қоспағанда, төлем көзінен салық салынатын табыстардан ұсталатын жеке табыс салығы бойынша 100% мөлшерінде;";</w:t>
      </w:r>
    </w:p>
    <w:bookmarkEnd w:id="15"/>
    <w:bookmarkStart w:name="z22"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6"/>
    <w:bookmarkStart w:name="z23" w:id="17"/>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25" w:id="18"/>
    <w:p>
      <w:pPr>
        <w:spacing w:after="0"/>
        <w:ind w:left="0"/>
        <w:jc w:val="both"/>
      </w:pPr>
      <w:r>
        <w:rPr>
          <w:rFonts w:ascii="Times New Roman"/>
          <w:b w:val="false"/>
          <w:i w:val="false"/>
          <w:color w:val="000000"/>
          <w:sz w:val="28"/>
        </w:rPr>
        <w:t>
       "КЕЛІСІЛДІ"</w:t>
      </w:r>
    </w:p>
    <w:bookmarkEnd w:id="18"/>
    <w:bookmarkStart w:name="z26" w:id="19"/>
    <w:p>
      <w:pPr>
        <w:spacing w:after="0"/>
        <w:ind w:left="0"/>
        <w:jc w:val="both"/>
      </w:pPr>
      <w:r>
        <w:rPr>
          <w:rFonts w:ascii="Times New Roman"/>
          <w:b w:val="false"/>
          <w:i w:val="false"/>
          <w:color w:val="000000"/>
          <w:sz w:val="28"/>
        </w:rPr>
        <w:t>
      "Қостанай облысы әкімдігінің</w:t>
      </w:r>
    </w:p>
    <w:bookmarkEnd w:id="19"/>
    <w:bookmarkStart w:name="z27" w:id="20"/>
    <w:p>
      <w:pPr>
        <w:spacing w:after="0"/>
        <w:ind w:left="0"/>
        <w:jc w:val="both"/>
      </w:pPr>
      <w:r>
        <w:rPr>
          <w:rFonts w:ascii="Times New Roman"/>
          <w:b w:val="false"/>
          <w:i w:val="false"/>
          <w:color w:val="000000"/>
          <w:sz w:val="28"/>
        </w:rPr>
        <w:t>
      экономика және бюджеттік</w:t>
      </w:r>
    </w:p>
    <w:bookmarkEnd w:id="20"/>
    <w:bookmarkStart w:name="z28" w:id="21"/>
    <w:p>
      <w:pPr>
        <w:spacing w:after="0"/>
        <w:ind w:left="0"/>
        <w:jc w:val="both"/>
      </w:pPr>
      <w:r>
        <w:rPr>
          <w:rFonts w:ascii="Times New Roman"/>
          <w:b w:val="false"/>
          <w:i w:val="false"/>
          <w:color w:val="000000"/>
          <w:sz w:val="28"/>
        </w:rPr>
        <w:t>
      жоспарлау басқармасы" мемлекеттік</w:t>
      </w:r>
    </w:p>
    <w:bookmarkEnd w:id="21"/>
    <w:bookmarkStart w:name="z29" w:id="22"/>
    <w:p>
      <w:pPr>
        <w:spacing w:after="0"/>
        <w:ind w:left="0"/>
        <w:jc w:val="both"/>
      </w:pPr>
      <w:r>
        <w:rPr>
          <w:rFonts w:ascii="Times New Roman"/>
          <w:b w:val="false"/>
          <w:i w:val="false"/>
          <w:color w:val="000000"/>
          <w:sz w:val="28"/>
        </w:rPr>
        <w:t>
      мекемесінің басшысы</w:t>
      </w:r>
    </w:p>
    <w:bookmarkEnd w:id="22"/>
    <w:bookmarkStart w:name="z30" w:id="23"/>
    <w:p>
      <w:pPr>
        <w:spacing w:after="0"/>
        <w:ind w:left="0"/>
        <w:jc w:val="both"/>
      </w:pPr>
      <w:r>
        <w:rPr>
          <w:rFonts w:ascii="Times New Roman"/>
          <w:b w:val="false"/>
          <w:i w:val="false"/>
          <w:color w:val="000000"/>
          <w:sz w:val="28"/>
        </w:rPr>
        <w:t>
      ___________________ Г. Мусагазина</w:t>
      </w:r>
    </w:p>
    <w:bookmarkEnd w:id="23"/>
    <w:bookmarkStart w:name="z31" w:id="24"/>
    <w:p>
      <w:pPr>
        <w:spacing w:after="0"/>
        <w:ind w:left="0"/>
        <w:jc w:val="both"/>
      </w:pPr>
      <w:r>
        <w:rPr>
          <w:rFonts w:ascii="Times New Roman"/>
          <w:b w:val="false"/>
          <w:i w:val="false"/>
          <w:color w:val="000000"/>
          <w:sz w:val="28"/>
        </w:rPr>
        <w:t>
      2024 жылғы "___" _______________</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0" w:id="25"/>
    <w:p>
      <w:pPr>
        <w:spacing w:after="0"/>
        <w:ind w:left="0"/>
        <w:jc w:val="left"/>
      </w:pPr>
      <w:r>
        <w:rPr>
          <w:rFonts w:ascii="Times New Roman"/>
          <w:b/>
          <w:i w:val="false"/>
          <w:color w:val="000000"/>
        </w:rPr>
        <w:t xml:space="preserve"> Қостанай облысының 2024 жылға арналған облыстық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525 026 353,6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40 012 205,0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9 712 205,0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9 395 060,9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1 972 307,2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2 792 943,9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2 792 943,9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475 554 657,7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93 248 189,7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93 248 189,7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382 306 468,0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382 306 468,0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533 519 502,0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6 477 016,3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5 174 894,1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4 335 134,5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2 235 499,4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1 117 396,3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1 512 550,1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971 708,9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жұмылдыру даярлығы, аумақтық қорғаныс және азаматтық қорғау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14 910 785,3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14 910 785,3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14 828 652,9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14 288 290,9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218 973 756,1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29 829 563,4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28 058 613,0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10 583 539,0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17 475 074,0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1 770 950,4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1 770 950,4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155 240 402,2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131 876 200,6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4 034 979,1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6 211 936,1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82 932 211,7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7 008 783,3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7 008 783,3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16 355 418,3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1 659 698,3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14 679 725,0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21 288 434,4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19 639 388,4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19 639 388,4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11 626 171,1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11 626 171,1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3 232 631,8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3 681 510,3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14 125 452,1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5 023 104,4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2 301 385,2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1 213 698,2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2 721 719,2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2 721 719,2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7 172 517,7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7 172 517,7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5 868 025,7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18 687 121,5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10 793 801,0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8 872 943,0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4 782 557,6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4 782 557,6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4 643 620,0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3 110 762,9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2 947 494,9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2 217 887,9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51 157 984,2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51 152 759,2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51 152 759,2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843 783,4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7 940 418,9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40 259 941,9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19 157 377,4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5 868 770,3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5 868 770,3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9 493 674,5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8 480 091,3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7 497 092,8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57 443 029,5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45 190 594,2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4 066 336,1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41 124 258,1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8 556 973,0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6 269 063,4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6 261 229,4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6 078 030,4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2 882 213,5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2 882 213,5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3 051 158,4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2 947 817,4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1 090 626,7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1 857 190,7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34 504 433,7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34 504 433,7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34 386 338,7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26 319 458,6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63 430 099,1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13 048 080,8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13 048 080,8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2 661 581,5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9 211 762,9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50 382 018,3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50 382 018,3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49 798 460,1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22 759 919,7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4 312 661,9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4 312 661,9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4 078 640,9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18 447 257,8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2 033 913,3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1 697 719,3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2 527 067,8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2 527 067,8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2 527 067,8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2 522 913,9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7 737 742,2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7 737 742,2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7 737 742,2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25 246 390,0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34 737 189,0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23 397 939,0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23 397 939,0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22 347 939,0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11 169 783,0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11 178 156,0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10 399 250,0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9 316 456,4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-38 739 538,4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38 739 538,4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9" w:id="26"/>
    <w:p>
      <w:pPr>
        <w:spacing w:after="0"/>
        <w:ind w:left="0"/>
        <w:jc w:val="left"/>
      </w:pPr>
      <w:r>
        <w:rPr>
          <w:rFonts w:ascii="Times New Roman"/>
          <w:b/>
          <w:i w:val="false"/>
          <w:color w:val="000000"/>
        </w:rPr>
        <w:t xml:space="preserve"> Қостанай облысының 2025 жылға арналған облыстық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508 350 711,9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38 302 377,9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38 302 377,9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38 243 781,9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465 270 719,0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106 156 960,0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106 156 960,0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359 113 759,0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359 113 759,0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494 388 861,9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жұмылдыру даярлығы, аумақтық қорғаныс және азаматтық қорғау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14 431 042,0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210 778 449,4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26 415 942,0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25 715 942,0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9 944 120,0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15 771 822,0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154 254 166,0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138 090 789,0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6 377 530,0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88 815 690,0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9 796 609,0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9 796 609,0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21 266 938,0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19 774 118,0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19 774 118,0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8 554 847,4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8 554 847,4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695 960,4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25 473 552,0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16 136 774,0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6 139 892,0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19 045 513,0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12 078 644,0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66 175 377,6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66 175 377,6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66 175 377,6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62 632 614,6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25 404 975,0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14 832 283,0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6 255 026,0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8 207 900,0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8 207 900,0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48 589 682,0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43 376 285,0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41 010 505,0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28 610 629,3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28 610 629,3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28 488 909,3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28 249 756,3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34 875 682,6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17 706 885,6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17 706 885,6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6 347 123,6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17 168 797,0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17 168 797,0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15 344 839,0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23 699 891,0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-13 375 375,0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13 375 375,0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8" w:id="27"/>
    <w:p>
      <w:pPr>
        <w:spacing w:after="0"/>
        <w:ind w:left="0"/>
        <w:jc w:val="left"/>
      </w:pPr>
      <w:r>
        <w:rPr>
          <w:rFonts w:ascii="Times New Roman"/>
          <w:b/>
          <w:i w:val="false"/>
          <w:color w:val="000000"/>
        </w:rPr>
        <w:t xml:space="preserve"> Қостанай облысының 2026 жылға арналған облыстық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448 047 313,7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3 232 606,7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543 425,7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543 425,7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444 028 279,0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100 674 496,0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100 674 496,0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343 353 783,0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343 353 783,0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443 155 686,7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жұмылдыру даярлығы, аумақтық қорғаныс және азаматтық қорғау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15 419 530,0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15 419 530,0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14 424 166,0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201 861 256,0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10 146 276,0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15 954 180,0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144 682 090,0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138 196 104,0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88 745 680,0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22 857 387,0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21 344 421,0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21 344 421,0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75 819 253,0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57 619 731,0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57 619 731,0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56 379 421,0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12 163 542,0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10 301 841,0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40 634 945,7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40 634 945,7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40 634 945,7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37 602 806,7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21 794 002,0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12 753 592,0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6 748 592,0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49 239 383,0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44 157 275,0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41 699 453,0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4 195 213,0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5 165 846,0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-6 133 406,0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