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bcfa" w14:textId="53fb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үшін 2024-2028 жылдарға арналған қоршаған орта сапасының нысаналы көрсеткіштерін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2024 жылғы 29 қарашадағы № 180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Экологиялық кодексі </w:t>
      </w:r>
      <w:r>
        <w:rPr>
          <w:rFonts w:ascii="Times New Roman"/>
          <w:b w:val="false"/>
          <w:i w:val="false"/>
          <w:color w:val="000000"/>
          <w:sz w:val="28"/>
        </w:rPr>
        <w:t>37-бабының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 Қостанай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үшін 2024-2028 жылдарға арналған қоршаған орта сапасының нысаналы көрсеткіштері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табиғи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және табиғат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ММ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Н. Қатарбеков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 2024 жыл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экология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РММ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К. Елеусенов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" __________ 2024 жыл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үшін 2024-2028 жылдарға арналған қоршаған орта сапасының нысаналы көрсеткіштері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объектісі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етілетін шекті шоғырлануы (РЕШШот) орташа тәуліктік шамасы (мг/м3)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қоршаған орта сапасының нысаналы көрсеткіші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ауаның сапасы*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&lt;1РЕШШот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Железорудный станциясы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– Обаған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– Амангелді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 – Әулиекөл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 – Денисов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 – Торғай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 – Жітіқара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 – Қамысты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– Қарабалық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– Қарасу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– Тобыл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 – Боровское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 – Қарамеңді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 – Сарыкөл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 – Әйет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 – Ұзынкөл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– Федоров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Көміртек 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Қалқымалы бөлшектер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диоксиді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&lt;0,5РЕШШот</w:t>
            </w:r>
          </w:p>
        </w:tc>
      </w:tr>
    </w:tbl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Мониторингтік нүктелер Қостанай облысы үшін 2024 – 2028 жылдарға арналған қоршаған орта сапасының нысаналы көрсеткіштерінің жобасымен айқындалды, "Қостанай облысы әкімдігінің Табиғи ресурстар және табиғат пайдалануды реттеу басқармасы" ММ әзірлеген, "Қостанай облысы бойынша экология департаменті" РММ келісілген.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объектісі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сапасы стандарттарының сандық мәндері сапа сыныптары бойынша (1,2,3 сынып)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қоршаған орта сапасының нысаналы көрсеткіші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үсті суларының сапасы**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Оттегінің химиялық тұтынуы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аралықта ≤15,0 мгО2/л бастап 30,0 мгО2/л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аралықта ≤ 0,5 мг/л бастап 1,0 мг/л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Оттегінің химиялық тұтынуы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аралықта ≤15,0 мгО2/л бастап 30,0 мгО2/л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аралықта ≤ 0,5 мг/л бастап 1,0 мг/л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Оттегінің химиялық тұтынуы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аралықта ≤15,0 мгО2/л бастап 30,0 мгО2/л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аралықта ≤ 0,5 мг/л бастап 1,0 мг/л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Оттегінің химиялық тұтынуы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аралықта ≤15,0 мгО2/л бастап 30,0 мгО2/л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аралықта ≤ 0,5 мг/л бастап 1,0 мг/л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Ашыбай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Оттегінің химиялық тұтынуы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аралықта ≤15,0 мгО2/л бастап 30,0 мгО2/л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аралықта ≤ 0,5 мг/л бастап 1,0 мг/л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Оттегінің химиялық тұтынуы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аралықта ≤15,0 мгО2/л бастап 30,0 мгО2/л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аралықта ≤ 0,5 мг/л бастап 1,0 мг/л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өзені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Оттегінің химиялық тұтынуы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аралықта ≤15,0 мгО2/л бастап 30,0 мгО2/л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&lt;30,0 мг О2/л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ионы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аралықта ≤ 0,5 мг/л бастап 1,0 мг/л дейін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&lt;1,0 мг/л</w:t>
            </w:r>
          </w:p>
        </w:tc>
      </w:tr>
    </w:tbl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** Мониторингтік нүктелер Қостанай облысы үшін 2024-2028 жылдарға арналған қоршаған орта сапасының нысаналы көрсеткіштерінің жобасымен айқындалды, "Қостанай облысы әкімдігінің Табиғи ресурстар және табиғат пайдалануды реттеу басқармасы" ММ әзірлеген, "Қостанай облысы бойынша экология департаменті" РММ келісілген.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объектісі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Фондық концентрация (фоны), мг/г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қоршаған орта сапасының нысаналы көрсеткіштері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мен топырақтың сапасы***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Железорудная станциясы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 – Обаған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 – Амангелді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 - Әулиекөл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 - Денисовка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ауданы - Торғай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 - Жітіқара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 - Қамысты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 - Қарабалық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 - Қарасу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 - Тобыл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 - Боровское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 - Қарамеңді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 - Сарыкөл кенті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 - Айет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 - Ұзынкөл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 - Федоровка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фоны + 0,01 мг/г</w:t>
            </w:r>
          </w:p>
        </w:tc>
      </w:tr>
    </w:tbl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* * Мониторингтік нүктелер Қостанай облысы үшін 2024-2028 жылдарға арналған қоршаған орта сапасының нысаналы көрсеткіштерінің жобасымен айқындалды, "Қостанай облысы әкімдігінің Табиғи ресурстар және табиғат пайдалануды реттеу басқармасы" ММ әзірлеген, "Қостанай облысы бойынша экология департаменті" РММ келісілген.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қоршаған орта сапасының нысаналы көрсеткіші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аумағында жалпы алаңның ормандылық үлесі,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Бұзылған жерлерді рекультивациялаудың жыл сайынғы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&gt;185,3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&gt;362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195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&gt;194,2 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&gt;194,2 га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 бойынша шығарындылардың жиынтық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&lt;178 459 тонна, оның ішінде: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диоксиді &lt;57107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көміртек оксиді &lt;14277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азот диоксиді &lt;10708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заттар &lt;55322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 &lt;41045 тонна.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&lt;176 674 тонна, оның ішінде: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диоксиді &lt;56536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көміртек оксиді &lt;14134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диоксиді &lt;10601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қатты заттар &lt;54769 тонна;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 &lt;40635 тонна.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&lt;174 908 тонна, оның ішінде: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диоксиді &lt;55971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көміртек оксиді &lt;13993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диоксиді &lt;10495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заттар &lt;54221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 &lt;40229 тонна.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&lt;173 159 тонна, оның ішінде: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диоксиді &lt;55411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көміртек оксиді &lt;13853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диоксиді &lt;10390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заттар &lt;53679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 &lt; 39826 тонна.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&lt;171427 тонна, оның ішінде: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күкірт диоксиді &lt;54857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көміртек оксиді &lt;13714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диоксиді &lt;10286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қатты заттар &lt;53142 тонна;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 &lt;39428 тонна.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объектілеріне ластаушы заттар төгінділерінің жиынтық көлемі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&lt;417 мың 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&lt;396 мың 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&lt;376 мың 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&lt;357,6 мың 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&lt;339,7 мың тонна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қайта өңдеу және кәдеге жарату үшін (жиналу көлемінен)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31%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 квоталанатын кәсіпорындарының парниктік газдар шығарындыларын қысқартудың жиынтық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&lt;2 214 645 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&lt;2 181 365 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&lt;2 148 645 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&lt;2 116 415 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&lt;2 084 669 тонна</w:t>
            </w:r>
          </w:p>
        </w:tc>
      </w:tr>
    </w:tbl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транскрипциясы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РЕШШот - орташа тәуліктік шекті рұқсат етілген концентрация</w:t>
      </w:r>
    </w:p>
    <w:bookmarkEnd w:id="29"/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мг/м3- текшеметрге миллиграмм</w:t>
      </w:r>
    </w:p>
    <w:bookmarkEnd w:id="30"/>
    <w:bookmarkStart w:name="z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мгО2/л - литріне миллиграмм оттегі</w:t>
      </w:r>
    </w:p>
    <w:bookmarkEnd w:id="31"/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мг/л - литріне миллиграмм</w:t>
      </w:r>
    </w:p>
    <w:bookmarkEnd w:id="32"/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мг/г -грамына миллиграмм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га- гектар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– мемлекеттік мекеме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– республикалық мемлекеттік мекеме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