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eaac" w14:textId="e8ce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27 желтоқсандағы № 73 "Қостанай қаласының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2024 жылғы 10 шілдедегі № 105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қаласының 2024-2026 жылдарға арналған бюджеті туралы" 2023 жылғы 27 желтоқсандағы № 73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қаласының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117 982 117,8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70 454 783,0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263 385,0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12 914 491,0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34 349 458,8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125 988 110,3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-273 206,0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8 003 925,9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-15 736 712,4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15 736 712,4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Қаланың жергілікті атқарушы органының 2024 жылға арналған резерві 3 959 743,0 мың теңге сомасында бекітілсін.";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 төрағасының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117 982 117,8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39 548 663,0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18 298 206,0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22 569 918,0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4 403 816,0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1 867 402,0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12 494 491,0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34 349 458,8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125 988 110,3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1 561 424,6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618 417,7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3 344 779,5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778 610,4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882 741,3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39 095 049,8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29 464 153,7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21 467 444,1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14 316 106,7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7 151 337,4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7 006 789,6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161 415,6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ескірген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3 522 881,2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6 096 014,9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2 752 068,9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3 100 714,9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3 342 814,6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952 929,6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18 828 711,7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13 155 174,7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1 461 518,9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11 693 655,8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4 838 448,7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3 959 743,0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878 705,7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49 333 130,2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48 435 674,0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8 003 925,9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8 013 930,9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7 906 530,9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-15 736 712,4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15 736 712,4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2025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112 658 867,0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58 431 314,0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36 676 052,0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22 429 453,0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2 825 393,0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4 257 074,0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18 482 464,0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124 733 696,6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34 103 487,1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28 078 931,6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25 368 980,9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22 141 661,9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2 709 950,7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2 603 898,7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3 316 639,5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1 580 935,9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2 149 290,0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6 994 762,4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15 223 099,6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12 704 440,6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10 740 105,3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57 286 026,0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4 367 823,4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-16 106 947,0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16 106 947,0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2026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96 348 333,0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64 412 727,0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40 515 071,0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23 707 932,0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1 133 892,0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101 898 192,0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3 277 970,2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26 597 864,8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23 991 052,8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4 774 195,0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опирациялар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-336 706,0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