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b869" w14:textId="bedb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13 мамырдағы № 757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бұйрықтарымен бекітілген жерге орналастыру жобалары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елді мекендердің жері санатынан "Электрмен жабдықтау желілерін салу үшін Қостанай облысы Қостанай қаласының Әуежай шағын ауданындағы 900 орынға арналған жалпы орта білім беретін мектепке сыртқы коммуникацияларды салу" объектісі бойынша инженерлік коммуникацияларды жүргізу үшін Қостанай қаласы, Әуежай шағын ауданы мекенжайында орналасқан, жалпы алаңы 0,0633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