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9fb7" w14:textId="fb49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2024 жылғы 21 мамырдағы № 790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2024 жылғы 10 сәуірдегі № 187, № 188, № 189, № 190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"Қазақтелеком" акционерлік қоғамына елді мекендердің жері санатынан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"Қазақтелеком" акционерлік қоғамына қауымдық сервитут белгіленетін жер учаскелерінің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қаласы, Аэропорт шағын ауданы, Герасимов көшесі, 19, 20, 21 мекенжайында орналасқан жер учаскесі, жалпы алаңы 0,01281 гектар, телефон (кабель) канализациясының құбыр желісін жүргізу және пайдалану үшін;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қаласы, Толстой көшесі, 27-үй мекенжайында орналасқан жер учаскесі, жалпы алаңы 0,00166 гектар, телефон (кабель) канализациясының құбыр желісін жүргізу және пайдалану үшін;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қаласы, Аэропорт шағын ауданы, 39/2, 39/3, 39/4 мекенжайында орналасқан жер учаскесі, жалпы алаңы 0,03049 гектар, телефон (кабель) канализациясының құбыр желісін жүргізу және пайдалану үшін;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қаласы, Темірбаев көшесі, 50 мекенжайында орналасқан жер учаскесі, жалпы алаңы 0,00229 гектар, телефон (кабель) канализациясының құбыр желісін жүргізу және пайдалану үшін.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