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96d6" w14:textId="e549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2024 жылғы 5 маусымдағы № 900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қаласы әкімдігінің жер қатынастары бөлімі" мемлекеттік мекемесінің 2024 жылғы 30 сәуірдегі № 217, № 218, № 219, № 220, № 221, № 222, № 223, № 224, № 228, № 227, № 229 бұйрықтарымен бекітілген жерге орналастыру жобалары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"Қазақтелеком" акционерлік қоғамына елді мекендердің жері санатынан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учаскелеріне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"Қазақтелеком" акционерлік қоғамына қауымдық сервитут белгіленетін жер учаскелерінің тізбесі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Қостанай қаласы, Пушкин көшесі, 35 мекенжайында орналасқан жер учаскесі, жалпы алаңы 0,0011 гектар, В2В сегментіне арналған талшықты-оптикалық байланыс желісін жүргізу және оған қызмет көрсету үшін;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Қостанай қаласы, Нұрсұлтан Назарбаев даңғылы, 170 мекенжайында орналасқан жер учаскесі, жалпы алаңы 0,0034 гектар, В2В сегментіне арналған талшықты-оптикалық байланыс желісін жүргізу және оған қызмет көрсету үшін;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Қостанай қаласы, Майлин көшесі, 2/2 А мекенжайында орналасқан жер учаскесі, жалпы алаңы 0,0067 гектар, В2В сегментіне арналған талшықты-оптикалық байланыс желісін жүргізу және оған қызмет көрсету үшін;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Қостанай қаласы, Рабочая көшесі, 182 А мекенжайында орналасқан жер учаскесі, жалпы алаңы 0,0025 гектар, В2В сегментіне арналған талшықты-оптикалық байланыс желісін жүргізу және оған қызмет көрсету үшін;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Қостанай қаласы, Дощанов көшесі, 43 мекенжайында орналасқан жер учаскесі, жалпы алаңы 0,0154 гектар, В2В сегментіне арналған талшықты-оптикалық байланыс желісін жүргізу және оған қызмет көрсету үшін;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Қостанай қаласы, Гашек көшесі, 1 мекенжайында орналасқан жер учаскесі, жалпы алаңы 0,0383 гектар, В2В сегментіне арналған талшықты-оптикалық байланыс желісін жүргізу және оған қызмет көрсету үшін;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Қостанай қаласы, Алтынсарин көшесі, 118 А мекенжайында орналасқан жер учаскесі, жалпы алаңы 0,0027 гектар, В2В сегментіне арналған талшықты-оптикалық байланыс желісін жүргізу және оған қызмет көрсету үшін;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Қостанай қаласы, Байтұрсынов көшесі, 51 мекенжайында орналасқан жер учаскесі, жалпы алаңы 0,0095 гектар, В2В сегментіне арналған талшықты-оптикалық байланыс желісін жүргізу және оған қызмет көрсету үшін;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Қостанай қаласы, Алтынсарин көшесі, 174 мекенжайында орналасқан жер учаскесі, жалпы алаңы 0,0020 гектар, В2В сегментіне арналған талшықты-оптикалық байланыс желісін жүргізу және оған қызмет көрсету үшін;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Қостанай қаласы, Челябинская көшесі, 11 б мекенжайында орналасқан жер учаскесі, жалпы алаңы 0,0933 гектар, В2В сегментіне арналған талшықты-оптикалық байланыс желісін жүргізу және оған қызмет көрсету үшін;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Қостанай қаласы, Абай даңғылы, 169 мекенжайында орналасқан жер учаскесі, жалпы алаңы 0,0023 гектар, В2В сегментіне арналған талшықты-оптикалық байланыс желісін жүргізу және оған қызмет көрсету үшін.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