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69ba" w14:textId="13d6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5 маусымдағы № 901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2024 жылғы 25 сәуірдегі № 212 бұйрығымен бекітілген жерге орналастыру жобалары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ауданы әкімдігінің құрылыс бөлімі" мемлекеттік мекемесіне елді мекендердің жері санатынан Газбен жабдықтау. Қостанай ауданының "Бәйтерек", "Астана" және "Нұр Әлем" шағын аудандарына алаңнан тыс инженерлік коммуникацияларға қызмет көрсету үшін Қостанай облысы, Қостанай қаласы мекенжайында орналасқан, жалпы алаңы 0,0319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