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88ba" w14:textId="9fb8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2024 жылғы 5 маусымдағы № 902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2024 жылғы 13 мамырдағы № 235 бұйрығымен бекітілген жерге орналастыру жобасы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шаруашылық, жолаушылар көлігі және автомобиль жолдары бөлімі" мемлекеттік мекемесіне елді мекендердің жері санатынан Қостанай қаласының батыс бөлігіндегі өндірістік базаларға кірме жолдарды реконструкциялау үшін Қостанай қаласы, Солтүстік өнеркәсіптік аймағы мекенжайында орналасқан, жалпы алаңы 0,4200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