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2cf" w14:textId="39b1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27 маусымдағы № 1084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5 маусымдағы № 258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елді мекендердің жері санатынан "Қостанай қаласындағы Гашек-Чкалов көшелерінің шекараларында электрмен жабдықтау желілерінің құрылысы" объектісі бойынша инженерлік коммуникацияларды жүргізу үшін Қостанай қаласы, Гашек көшесі мекенжайында орналасқан, жалпы алаңы 0,3159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