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dce" w14:textId="188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25 шілдедегі № 1289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26 маусымдағы № 294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"KIA" зауытына 3-санаттағы теміржол жолдарын салу үшін Қостанай қаласы, Индустриялық аймақ мекенжайында орналасқан, жалпы алаңы 0,4717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