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c2f" w14:textId="d9c5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27 қыркүйектегі № 1706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5 шілдедегі № 311, № 312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энергетика және тұрғын үй-коммуналдық шаруашылық басқармасы" мемлекеттік мекемесіне елді мекендердің жері санатынан Қостанай қаласы мекенжайы бойынша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- Западная" ӘЖ 110 кВ желілерін жүргізу және пайдалану үшін, жалпы алаңы 5,8266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- Западная" ӘЖ 110 кВ желілерін жүргізу және пайдалану үшін, жалпы алаңы 3,4916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