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a43b" w14:textId="d8da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31 қазандағы № 1971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11 қазандағы № 474, № 475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құрылыс бөлімі" мемлекеттік мекемесіне елді мекендердің жері санатынан Қостанай қаласы, Береке шағын ауданы мекенжайында орналасқан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қаласы, Береке шағын ауданында ЕТЖЖ бойынша № 157 5 қабатты тұрғын үйге инженерлік коммуникацияларды салу" объектісі бойынша инженерлік коммуникацияларды жүргізу үшін, жалпы алаңы 0,1259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қаласы, Береке шағын ауданында ЕТЖЖ бойынша № 156 9 қабатты тұрғын үйге инженерлік коммуникацияларды салу" объектісі бойынша инженерлік коммуникацияларды жүргізу үшін, жалпы алаңы 0,1523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