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917f" w14:textId="57a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Ленин көшесі, 107 үй мекенжайында орналасқан мемлекеттік тұрғын үй қорынан тұрғынжайды пайдаланғаны үшін төлемақының мөлшерін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3 шілдедегі № 582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 бабының</w:t>
      </w:r>
      <w:r>
        <w:rPr>
          <w:rFonts w:ascii="Times New Roman"/>
          <w:b w:val="false"/>
          <w:i w:val="false"/>
          <w:color w:val="000000"/>
          <w:sz w:val="28"/>
        </w:rPr>
        <w:t xml:space="preserve"> 1-тармағына, Қазақстан Республикасы құрылыс және тұрғын үй-коммуналдық шаруашылық істері Агенттігі Төрағасының "Мемлекеттік тұрғын үй қорындағы тұрғын үйді пайдаланғаны үшін төлемақы мөлшерін есептеу Әдістемесін бекіту туралы" 2011 жылғы 26 тамыздағы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Ленин көшесі, 107 үй мекенжайында орналасқан мемлекеттік тұрғын үй қорынан тұрғынжайды пайдаланғаны үшін төлемақының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Рудный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Мемлекеттік тұрғын үй қорынан тұрғынжайды пайдаланғаны үшін төлемақының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 шаршы метр үшін төлемақы мөлшері, теңге,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19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29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39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Ленин көшесі, 107 үй, 46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