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1c89" w14:textId="a971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3 шілдедегі № 584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50 лет Октября көшесі, 46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Восточная көшесі, 20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Восточная көшесі, 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