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ff20" w14:textId="44ff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мемлекеттік тұрғын үй қорынан тұрғынжайды пайдаланғаны үшін төлемақының мөлшерін белгілеу туралы</w:t>
      </w:r>
    </w:p>
    <w:p>
      <w:pPr>
        <w:spacing w:after="0"/>
        <w:ind w:left="0"/>
        <w:jc w:val="both"/>
      </w:pPr>
      <w:r>
        <w:rPr>
          <w:rFonts w:ascii="Times New Roman"/>
          <w:b w:val="false"/>
          <w:i w:val="false"/>
          <w:color w:val="000000"/>
          <w:sz w:val="28"/>
        </w:rPr>
        <w:t>Қостанай облысы Рудный қаласы әкімдігінің 2024 жылғы 3 шілдедегі № 585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 бабының</w:t>
      </w:r>
      <w:r>
        <w:rPr>
          <w:rFonts w:ascii="Times New Roman"/>
          <w:b w:val="false"/>
          <w:i w:val="false"/>
          <w:color w:val="000000"/>
          <w:sz w:val="28"/>
        </w:rPr>
        <w:t xml:space="preserve"> 1-тармағына, Қазақстан Республикасы құрылыс және тұрғын үй-коммуналдық шаруашылық істері Агенттігі Төрағасының "Мемлекеттік тұрғын үй қорындағы тұрғын үйді пайдаланғаны үшін төлемақы мөлшерін есептеу Әдістемесін бекіту туралы" 2011 жылғы 26 тамыздағы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7232 болып тіркелген)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Рудный қаласы мемлекеттік тұрғын үй қорынан тұрғынжайды пайдаланғаны үшін төлемақының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тұрғын үй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қол қойылған күнінен бастап бес күн ішінде Қазақстан Республикасы Әділет министрлігінің Қостанай облысы бойынша филиалы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жариялау үшін қазақ және орыс тілдерінде көшірмесін жолдауды және Қазақстан Республикасы нормативтік құқықтық актілерінің Эталондық бақылау банкіне енгізуді;</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Рудный қаласы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Мемлекеттік тұрғын үй қорынан тұрғынжайды пайдаланғаны үшін төлемақының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 шаршы метр үшін төлемақы мөлшері, теңге,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50 лет Октября көшесі, 18 үй, 22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50 лет Октября көшесі, 31 үй, 142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50 лет Октября көшесі, 31 үй, 255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50 лет Октября көшесі, 37 үй, 23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50 лет Октября көшесі, 40 үй, 32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50 лет Октября көшесі, 68 үй, 9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50 лет Октября көшесі, 84 үй, 217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50 лет Октября көшесі, 94 үй, 77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50 лет Октября көшесі, 102 үй, 150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50 лет Октября көшесі, 108 үй, 64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50 лет Октября көшесі, 108 үй, 115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50 лет Октября көшесі, 122 үй, 29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Гагарин көшесі, 12А үй, 26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Космонавт даңғылы, 24 үй, 29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Қостанай көшесі, 8 үй, 52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П. Корчагин көшесі, 34 үй, 33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П. Корчагин көшесі, 82 үй, 64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П. Корчагин көшесі, 150 үй, 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П. Корчагин көшесі, 178 үй, 87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П. Корчагин көшесі, 190 үй, 57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Парк көшесі, 92А үй, 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Парк көшесі, 102 үй, 75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Парк көшесі, 102 үй, 139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Парк көшесі, 120 үй, 78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Сандригайло Н.Ф. көшесі, 67 үй, 75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Сандригайло Н.Ф. көшесі, 98 үй, 141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