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d839a" w14:textId="41d83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"Рудненский водоканал" жауапкершілігі шектеулі серіктестігіне жер учаскелеріне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әкімдігінің 2024 жылғы 2 тамыздағы № 706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5-1)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69-бабы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 2) тармақшасына және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10) тармақшасына сәйкес, өтініш негізінде Рудный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"Рудненский водоканал" жауапкершілігі шектеулі серіктестігіне мынадай жер учаскелеріне қауымдық сервитут белгіленсін: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Рудный қаласы, Парк көшесі, № 3 автокөлікжай қоғамы ауданы мекенжайы бойынша сумен жабдықтау және кәріз желілерінде жер жұмыстарын жүргізу кезінде топырақты уақытша сақтау мақсатында көлемі 0,04 га;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Рудный қаласы, Парк көшесі, БКСС ауданы мекенжайы бойынша сумен жабдықтау және кәріз желілерінде жер жұмыстарын жүргізу кезінде топырақты уақытша сақтау мақсатында көлемі 0,04 га;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Рудный қаласы, Жантеміров көшесі, қалалық мәйітхана ауданы мекенжайы бойынша сумен жабдықтау және кәріз желілерінде жер жұмыстарын жүргізу кезінде топырақты уақытша сақтау мақсатында көлемі 0,12 га;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Рудный қаласы, Свердлов көшесі, № 60 а үй ауданы мекенжайы бойынша сумен жабдықтау және кәріз желілерінде жер жұмыстарын жүргізу кезінде топырақты уақытша сақтау мақсатында көлемі 0,063 га;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Рудный қаласы, 50 лет Октября көшесі, № 6 автокөлікжай қоғамы ауданы мекенжайы бойынша сумен жабдықтау және кәріз желілерінде жер жұмыстарын жүргізу кезінде топырақты уақытша сақтау мақсатында көлемі 0,084 га;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Рудный қаласы, Топорков көшесі, ЖЭО ауданы мекенжайы бойынша сумен жабдықтау және кәріз желілерінде жер жұмыстарын жүргізу кезінде топырақты уақытша сақтау мақсатында көлемі 0,1575 га;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Рудный қаласы, Ленин көшесі, № 68 үй ауданы мекенжайы бойынша сумен жабдықтау және кәріз желілерінде жер жұмыстарын жүргізу кезінде топырақты уақытша сақтау мақсатында көлемі 0,2 га;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Рудный қаласы, Қашар көшесінен П. Корчагин көшесіне дейінгі Н.Ф. Сандригайло көшесі мекенжайы бойынша көше су құбырын қайта жаңарту және пайдалану мақсатында көлемі 0,6316 га;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Рудный қаласы, Қашар көшесінен Мир көшесіне дейінгі П. Корчагин көшесі мекенжайы бойынша көше су құбырын қайта жаңарту және пайдалану мақсатында көлемі 0,9478 га;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Рудный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