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908c" w14:textId="0d09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"Рудный жылу желілері" жауапкершілігі шектеулі серіктестігіне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2024 жылғы 15 қарашадағы № 1006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өтініш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"Рудный жылу желілері" жауапкершілігі шектеулі серіктестігіне мынадай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Свердлов көшесі, 60 а тұрғын үй ауданы (Топорков көшесі ауданы қиылысынан) мекенжайы бойынша құрылыс материалдарын (құбырлар, плиталар, темірбетон бұйымдарын) уақытша сақтау мақсатында көлемі 0,1342 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Қашар көшесі, № 22 құрылысы ауданы (П. Корчагин көшесі қиылысынан) мекенжайы бойынша құрылыс материалдарын (құбырлар, плиталар, темірбетон бұйымдарын) уақытша сақтау мақсатында көлемі 0,4950 га;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Қашар көшесі, № 22 құрылысы ауданы (П. Корчагин көшесі қиылысынан) мекенжайы бойынша құрылыс материалдарын (құбырлар, плиталар, темірбетон бұйымдарын) уақытша сақтау мақсатында көлемі 0,5580 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40 лет Октября көшесі ("Рудный жылу желілері" жауапкершілігі шектеулі серіктестігі аумағының алдында) мекенжайы бойынша бөлшектелген құрылыс материалдарын (құбырлар, плиталар, темірбетон бұйымдарын) уақытша сақтау мақсатында көлемі 0,3024 га;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50 лет Октября көшесі (№ 6 көлікжай қоғамы қасындағы "Мебель-Парк" сауда үйі ауданы) мекенжайы бойынша құрылыс материалдарын (құбырлар, плиталар, темірбетон бұйымдарын) уақытша сақтау мақсатында көлемі 0,1225 га;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40 лет Октября көшесі ("Рудный жылу желілері" жауапкершілігі шектеулі серіктестігі аумағының артында) мекенжайы бойынша құрылыс материалдарын (құбырлар, плиталар, темірбетон бұйымдарын) уақытша сақтау мақсатында көлемі 1,0062 га;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мекенжайы бойынша жылу желілеріне қызмет көрсету және пайдалану мақсатында көлемі 2,6846 га;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