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08b9" w14:textId="2140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сипаттағы төтенше жағдайды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әкімінің 2024 жылғы 28 наурыздағы № 4 шешімі. Күші жойылды - Қостанай облысы Арқалық қаласы әкімінің 2024 жылғы 11 қыркүйектегі № 12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әкімінің 11.09.2024 </w:t>
      </w:r>
      <w:r>
        <w:rPr>
          <w:rFonts w:ascii="Times New Roman"/>
          <w:b w:val="false"/>
          <w:i w:val="false"/>
          <w:color w:val="ff0000"/>
          <w:sz w:val="28"/>
        </w:rPr>
        <w:t>№ 12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және </w:t>
      </w:r>
      <w:r>
        <w:rPr>
          <w:rFonts w:ascii="Times New Roman"/>
          <w:b w:val="false"/>
          <w:i w:val="false"/>
          <w:color w:val="000000"/>
          <w:sz w:val="28"/>
        </w:rPr>
        <w:t>50-бабының</w:t>
      </w:r>
      <w:r>
        <w:rPr>
          <w:rFonts w:ascii="Times New Roman"/>
          <w:b w:val="false"/>
          <w:i w:val="false"/>
          <w:color w:val="000000"/>
          <w:sz w:val="28"/>
        </w:rPr>
        <w:t xml:space="preserve"> 2) тармақшасына, Қазақстан Республикасы Төтенше жағдайлар министрінің міндетін атқарушының 2023 жылғы 10 мамырдағы № 240 "Табиғи және техногендік сипаттағы төтенше жағдайлардың сыныптамасын белгілеу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32469 болып тіркелген) сәйкес ШЕШІМ ҚАБЫЛДАДЫ:</w:t>
      </w:r>
    </w:p>
    <w:bookmarkStart w:name="z5" w:id="1"/>
    <w:p>
      <w:pPr>
        <w:spacing w:after="0"/>
        <w:ind w:left="0"/>
        <w:jc w:val="both"/>
      </w:pPr>
      <w:r>
        <w:rPr>
          <w:rFonts w:ascii="Times New Roman"/>
          <w:b w:val="false"/>
          <w:i w:val="false"/>
          <w:color w:val="000000"/>
          <w:sz w:val="28"/>
        </w:rPr>
        <w:t>
      1. Қостанай облысы Арқалық қаласының аумағында жергілікті ауқымдағы табиғи сипаттағы төтенше жағдай жариялансын.</w:t>
      </w:r>
    </w:p>
    <w:bookmarkEnd w:id="1"/>
    <w:bookmarkStart w:name="z6" w:id="2"/>
    <w:p>
      <w:pPr>
        <w:spacing w:after="0"/>
        <w:ind w:left="0"/>
        <w:jc w:val="both"/>
      </w:pPr>
      <w:r>
        <w:rPr>
          <w:rFonts w:ascii="Times New Roman"/>
          <w:b w:val="false"/>
          <w:i w:val="false"/>
          <w:color w:val="000000"/>
          <w:sz w:val="28"/>
        </w:rPr>
        <w:t>
      2. Табиғи сипаттағы төтенше жағдайды жою басшысы болып Арқалық қаласы әкімінің орынбасары Ерлан Әмірғалиұлы Раисов тағайындалсын және осы шешімнен туындайтын іс-шараларды жүргізу тапсырылсын.</w:t>
      </w:r>
    </w:p>
    <w:bookmarkEnd w:id="2"/>
    <w:bookmarkStart w:name="z7" w:id="3"/>
    <w:p>
      <w:pPr>
        <w:spacing w:after="0"/>
        <w:ind w:left="0"/>
        <w:jc w:val="both"/>
      </w:pPr>
      <w:r>
        <w:rPr>
          <w:rFonts w:ascii="Times New Roman"/>
          <w:b w:val="false"/>
          <w:i w:val="false"/>
          <w:color w:val="000000"/>
          <w:sz w:val="28"/>
        </w:rPr>
        <w:t>
      3. "Арқалық қаласы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шешімге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мемлекеттік кәсіпорнының Қостанай облысы бойынша филиалына ресми жариялау және Қазақстан Республикасы нормативтік құқықтық актілерінің электрондық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шешімнің ресми жарияланғанынан кейін оның Арқалық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5.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6.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