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6185" w14:textId="f0b6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86 "Арқалық қаласы ауылдарының және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2024 жылғы 22 сәуірдегі № 102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"Арқалық қаласы ауылдарының және ауылдық округтерінің 2024-2026 жылдарға арналған бюджеттері туралы" 2023 жылғы 27 желтоқсандағы № 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Арқалық қаласы Аңғар ауылының 2024-2026 жылдарға арналған бюджеті тиісінше 1, 2,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23784,0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2522,0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21262,0 мың теңге, оның ішінде субвенциялар көлемі – 21262,0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25233,5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-1449,5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1449,5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1449,5 мың теңге.";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Арқалық қаласы Восточный ауылының 2024-2026 жылдарға арналған бюджеті тиісінше 4, 5, 6-қосымшаларға сәйкес, оның ішінде 2024 жылға мынадай көлемдерде бекітілсін: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31035,0 мың теңге, оның ішінде: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3978,0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27057,0 мың теңге, оның ішінде субвенциялар көлемі – 22848,0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32042,9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-1007,9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1007,9 мың теңге: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1007,9 мың теңге.";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Арқалық қаласы Екідің ауылының 2024-2026 жылдарға арналған бюджеті тиісінше 7, 8, 9-қосымшаларға сәйкес, оның ішінде 2024 жылға мынадай көлемдерде бекітілсін: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25397,0 мың теңге, оның ішінде: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676,0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24721,0 мың теңге, оның ішінде субвенциялар көлемі – 24721,0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25650,4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-253,4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253,4 мың теңге: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253,4 мың теңге.";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Арқалық қаласы Жалғызтал ауылының 2024-2026 жылдарға арналған бюджеті тиісінше 10, 11, 12-қосымшаларға сәйкес, оның ішінде 2024 жылға мынадай көлемдерде бекітілсін: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23099,0 мың теңге, оның ішінде: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1369,0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267,0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21463,0 мың теңге, оның ішінде субвенциялар көлемі – 21463,0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23413,1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-314,1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314,1 мың теңге: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314,1 мың теңге.";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Арқалық қаласы Әбдіғаппар хан ауылының 2024-2026 жылдарға арналған бюджеті тиісінше 13, 14, 15-қосымшаларға сәйкес, оның ішінде 2024 жылға мынадай көлемдерде бекітілсін: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25797,0 мың теңге, оның ішінде: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951,0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24846,0 мың теңге, оның ішінде субвенциялар көлемі – 23680,0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25886,7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-89,7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89,7 мың теңге: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89,7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Арқалық қаласы Көктау ауылының 2024-2026 жылдарға арналған бюджеті тиісінше 16, 17, 18-қосымшаларға сәйкес, оның ішінде 2024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20519,0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1554,0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18965,0 мың теңге, оның ішінде субвенциялар көлемі – 18965,0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20612,9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-93,9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93,9 мың теңге: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93,9 мың теңге.";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Арқалық қаласы Үштөбе ауылының 2024-2026 жылдарға арналған бюджеті тиісінше 19, 20, 21-қосымшаларға сәйкес, оның ішінде 2024 жылға мынадай көлемдерде бекітілсін: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22307,0 мың теңге, оның ішінде: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1625,0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20682,0 мың теңге, оның ішінде субвенциялар көлемі – 20682,0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22402,2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-95,2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95,2 мың теңге: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95,2 мың теңге.";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Арқалық қаласы Фурманов ауылының 2024-2026 жылдарға арналған бюджеті тиісінше 22, 23, 24-қосымшаларға сәйкес, оның ішінде 2024 жылға мынадай көлемдерде бекітілсін: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36730,0 мың теңге, оның ішінде: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3397,0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119,0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33214,0 мың теңге, оның ішінде субвенциялар көлемі – 32734,0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38384,2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-1654,2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1654,2 мың теңге: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1654,2 мың теңге.";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Арқалық қаласы Целинный ауылының 2024-2026 жылдарға арналған бюджеті тиісінше 25, 26, 27-қосымшаларға сәйкес, оның ішінде 2024 жылға мынадай көлемдерде бекітілсін: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22173,0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3566,0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18607,0 мың теңге, оның ішінде субвенциялар көлемі – 18607,0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25098,7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-2925,7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2925,7 мың теңге: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2925,7 мың теңге.";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Арқалық қаласы Ашутасты ауылдық округінің 2024-2026 жылдарға арналған бюджеті тиісінше 28, 29, 30-қосымшаларға сәйкес, оның ішінде 2024 жылға мынадай көлемдерде бекітілсін: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283182,0 мың теңге, оның ішінде: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4383,0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278799,0 мың теңге, оның ішінде субвенциялар көлемі – 30934,0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283754,4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-572,4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572,4 мың теңге: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572,4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Арқалық қаласы Қайыңды ауылдық округінің 2024-2026 жылдарға арналған бюджеті тиісінше 31, 32, 33-қосымшаларға сәйкес, оның ішінде 2024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27300,0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1254,0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26046,0 мың теңге, оның ішінде субвенциялар көлемі – 26046,0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27702,0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-402,0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402,0 мың теңге: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402,0 мың теңге.";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Арқалық қаласы Молодежный ауылдық округінің 2024-2026 жылдарға арналған бюджеті тиісінше 34, 35, 36-қосымшаларға сәйкес, оның ішінде 2024 жылға мынадай көлемдерде бекітілсін: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27731,0 мың теңге, оның ішінде: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6790,0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20941,0 мың теңге, оның ішінде субвенциялар көлемі – 20941,0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28073,9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-342,9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342,9 мың теңге: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342,9 мың теңге.";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Арқалық қаласы Родина ауылдық округінің 2024-2026 жылдарға арналған бюджеті тиісінше 37, 38, 39-қосымшаларға сәйкес, оның ішінде 2024 жылға мынадай көлемдерде бекітілсін: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60687,0 мың теңге, оның ішінде: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11937,0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48750,0 мың теңге, оның ішінде субвенциялар көлемі – 33415,0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71504,0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-10817,0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10817,0 мың теңге: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10817,0 мың теңге.";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62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Аңғар ауылының 2024 жылға арналған бюджетi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71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Восточный ауылының 2024 жылға арналған бюджетi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Екідің ауылының 2024 жылға арналған бюджетi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8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Жалғызтал ауылының 2024 жылға арналған бюджетi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9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Әбдіғаппар хан ауылының 2024 жылға арналған бюджетi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07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Көктау ауылының 2024 жылға арналған бюджетi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1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Үштөбе ауылының 2024 жылға арналған бюджетi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2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Фурманов ауылының 2024 жылға арналған бюджетi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3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Целинный ауылының 2024 жылға арналған бюджетi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4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Ашутасты ауылдық округінің 2024 жылға арналған бюджетi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52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Қайыңды ауылдық округінің 2024 жылға арналған бюджетi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61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Молодежный ауылдық округінің 2024 жылға арналған бюджетi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27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Родина ауылдық округінің 2024 жылға арналған бюджетi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