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3350" w14:textId="da53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86 "Арқалық қаласы ауылдарының және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2024 жылғы 27 қарашадағы № 137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2024-2026 жылдарға арналған бюджеттері туралы" 2023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2024-2026 жылдарға арналған бюджеті тиісінше 1, 2,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24622,0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22100,0 мың теңге, оның ішінде субвенциялар көлемі – 21262,0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26071,5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-1449,5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1449,5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1449,5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2024-2026 жылдарға арналған бюджеті тиісінше 4, 5, 6-қосымшаларға сәйкес, оның ішінде 2024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33832,4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3978,0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29854,4 мың теңге, оның ішінде субвенциялар көлемі – 22848,0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34840,3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-1007,9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1007,9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1007,9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2024-2026 жылдарға арналған бюджеті тиісінше 7, 8, 9-қосымшаларға сәйкес, оның ішінде 2024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25654,0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676,0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24978,0 мың теңге, оның ішінде субвенциялар көлемі – 24721,0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25907,4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-253,4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253,4 мың теңге: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253,4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Арқалық қаласы Жалғызтал ауылының 2024-2026 жылдарға арналған бюджеті тиісінше 10, 11, 12-қосымшаларға сәйкес, оның ішінде 2024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25847,0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1369,0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24211,0 мың теңге, оның ішінде субвенциялар көлемі – 21463,0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26161,1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-314,1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314,1 мың теңге: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314,1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Арқалық қаласы Әбдіғаппар хан ауылының 2024-2026 жылдарға арналған бюджеті тиісінше 13, 14, 15-қосымшаларға сәйкес, оның ішінде 2024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26540,0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951,0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25589,0 мың теңге, оның ішінде субвенциялар көлемі – 23680,0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26629,7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-89,7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89,7 мың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89,7 мың теңге.";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Арқалық қаласы Көктау ауылының 2024-2026 жылдарға арналған бюджеті тиісінше 16, 17, 18-қосымшаларға сәйкес, оның ішінде 2024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20819,0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1554,0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19265,0 мың теңге, оның ішінде субвенциялар көлемі – 18965,0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20912,9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93,9 мың теңге: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93,9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2024-2026 жылдарға арналған бюджеті тиісінше 19, 20, 21-қосымшаларға сәйкес, оның ішінде 2024 жылға мынадай көлемдерде бекітілсін: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24223,0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1625,0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22598,0 мың теңге, оның ішінде субвенциялар көлемі – 20682,0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24318,2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-95,2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95,2 мың теңге: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95,2 мың теңге.";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2024-2026 жылдарға арналған бюджеті тиісінше 22, 23, 24-қосымшаларға сәйкес, оның ішінде 2024 жылға мынадай көлемдерде бекітілсін: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36719,0 мың теңге, оның ішінде: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3397,0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119,0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33203,0 мың теңге, оның ішінде субвенциялар көлемі – 32734,0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38373,2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-1654,2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1654,2 мың теңге: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1654,2 мың теңге.";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Арқалық қаласы Целинный ауылының 2024-2026 жылдарға арналған бюджеті тиісінше 25, 26, 27-қосымшаларға сәйкес, оның ішінде 2024 жылға мынадай көлемдерде бекітілсін: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23279,0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3566,0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19713,0 мың теңге, оның ішінде субвенциялар көлемі – 18607,0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26204,7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-2925,7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2925,7 мың теңге: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2925,7 мың теңге.";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2024-2026 жылдарға арналған бюджеті тиісінше 28, 29, 30-қосымшаларға сәйкес, оның ішінде 2024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245407,0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4383,0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241024,0 мың теңге, оның ішінде субвенциялар көлемі – 30934,0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245979,4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-572,4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572,4 мың теңге: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572,4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2024-2026 жылдарға арналған бюджеті тиісінше 31, 32, 33-қосымшаларға сәйкес, оның ішінде 2024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28938,0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1254,0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27684,0 мың теңге, оның ішінде субвенциялар көлемі – 26046,0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-402,0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теңге.";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Арқалық қаласы Молодежный ауылдық округінің 2024-2026 жылдарға арналған бюджеті тиісінше 34, 35, 36-қосымшаларға сәйкес, оның ішінде 2024 жылға мынадай көлемдерде бекітілсін: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27731,0 мың теңге, оның ішінде: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6790,0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20941,0 мың теңге, оның ішінде субвенциялар көлемі – 20941,0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28073,9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-342,9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342,9 мың теңге: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342,9 мың теңге.";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2024-2026 жылдарға арналған бюджеті тиісінше 37, 38, 39-қосымшаларға сәйкес, оның ішінде 2024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62197,9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11937,0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50260,9 мың теңге, оның ішінде субвенциялар көлемі – 33415,0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73014,9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-10817,0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10817,0 мың теңге: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10817,0 мың теңге.";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2024 жылға арналған бюджетi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2024 жылға арналған бюджетi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2024 жылға арналған бюджетi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9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2024 жылға арналған бюджетi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0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Әбдіғаппар хан ауылының 2024 жылға арналған бюджетi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2024 жылға арналған бюджетi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2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2024 жылға арналған бюджетi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2024 жылға арналған бюджетi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2024 жылға арналған бюджетi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2024 жылға арналған бюджетi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2024 жылға арналған бюджетi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2024 жылға арналған бюджетi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2024 жылға арналған бюджетi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