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ff58" w14:textId="761f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ауылдарының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30 желтоқсандағы № 145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Аңғар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42915,0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3743,0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39172,0 мың теңге, оның ішінде субвенциялар көлемі – 39172,0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Арқалық қаласы Аңғар ауылының бюджетінде қала бюджетінен берілетін субвенциялар көлемі 39172,0 мың теңге сомасында көзделгені ескерілсін.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Арқалық қаласы Восточный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71562,0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6782,0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64780,0 мың теңге, оның ішінде субвенциялар көлемі – 64780,0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71562,0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Арқалық қаласы Восточный ауылының бюджетінде қала бюджетінен берілетін субвенциялар көлемі 64780,0 мың теңге сомасында көзделгені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Арқалық қаласы Екідің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27110,0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806,0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26304,0 мың теңге, оның ішінде субвенциялар көлемі – 26304,0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27110,0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Арқалық қаласы Екідің ауылының бюджетінде қала бюджетінен берілетін субвенциялар көлемі 26304,0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Арқалық қаласы Жалғызтал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25719,0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4278,0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21441,0 мың теңге, оның ішінде субвенциялар көлемі – 21441,0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25719,0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Арқалық қаласы Жалғызтал ауылының бюджетінде қала бюджетінен берілетін субвенциялар көлемі 21441,0 мың теңге сомасында көзделгені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Арқалық қаласы Әбдіғаппар хан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28852,0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1417,0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27435,0 мың теңге, оның ішінде субвенциялар көлемі – 27435,0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28852,0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Арқалық қаласы Әбдіғаппар хан ауылының бюджетінде қала бюджетінен берілетін субвенциялар көлемі 27435,0 мың теңге сомасында көзделгені ескерілсін.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Арқалық қаласы Көктау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23629,0 мың теңге,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1372,0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22257,0 мың теңге, оның ішінде субвенциялар көлемі – 22257,0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23629,0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Арқалық қаласы Көктау ауылының бюджетінде қала бюджетінен берілетін субвенциялар көлемі 22257,0 мың теңге сомасында көзделгені ескерілсін.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Арқалық қаласы Үштөбе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26294,0 мың теңге, оның ішінде: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2952,0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23342,0 мың теңге, оның ішінде субвенциялар көлемі – 23342,0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26294,0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Арқалық қаласы Үштөбе ауылының бюджетінде қала бюджетінен берілетін субвенциялар көлемі 23342,0 мың теңге сомасында көзделгені ескерілсін.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Арқалық қаласы Фурманов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39467,0 мың теңге, оның ішінде: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7262,0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128,0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32077,0 мың теңге, оның ішінде субвенциялар көлемі – 32077,0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39467,0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Арқалық қаласы Фурманов ауылының бюджетінде қала бюджетінен берілетін субвенциялар көлемі 32077,0 мың теңге сомасында көзделгені ескерілсін.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Арқалық қаласы Целинный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26824,0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4742,0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22082,0 мың теңге, оның ішінде субвенциялар көлемі – 22082,0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26824,0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Арқалық қаласы Целинный ауылының бюджетінде қала бюджетінен берілетін субвенциялар көлемі 22082,0 мың теңге сомасында көзделгені ескерілсін.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Арқалық қаласы Ашутасты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3552,0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8645,0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26907,0 мың теңге, оның ішінде субвенциялар көлемі – 26907,0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35552,0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Арқалық қаласы Ашутасты ауылдық округінің бюджетінде қала бюджетінен берілетін субвенциялар көлемі 26907,0 мың теңге сомасында көзделгені ескерілсін.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Арқалық қаласы Қайыңды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24912,0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23892,0 мың теңге, оның ішінде субвенциялар көлемі – 23892,0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24912,0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Арқалық қаласы Қайыңды ауылдық округінің бюджетінде қала бюджетінен берілетін субвенциялар көлемі 23892,0 мың теңге сомасында көзделгені ескерілсін.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Арқалық қаласы Молодежный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29309,0 мың теңге, оның ішінде: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8627,0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20682,0 мың теңге, оның ішінде субвенциялар көлемі – 20682,0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29309,0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Арқалық қаласы Молодежный ауылдық округінің бюджетінде қала бюджетінен берілетін субвенциялар көлемі 20682,0 мың теңге сомасында көзделгені ескерілсін.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Арқалық қаласы Родина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251296,0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20105,0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223191,0 мың теңге, оның ішінде субвенциялар көлемі – 223191,0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251296,0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Арқалық қаласы Родина ауылдық округінің бюджетінде қала бюджетінен берілетін субвенциялар көлемі 223191,0 мың теңге сомасында көзделгені ескерілсін.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жылғы 1 қаңтардан бастап қолданысқа енгізіледі.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2025 жылға арналған бюджетi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2026 жылға арналған бюджетi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2027 жылға арналған бюджетi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2025 жылға арналған бюджетi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2026 жылға арналған бюджетi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2027 жылға арналған бюджетi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2025 жылға арналған бюджетi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2026 жылға арналған бюджетi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2027 жылға арналған бюджетi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2025 жылға арналған бюджетi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0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2026 жылға арналған бюджетi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1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2027 жылға арналған бюджетi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2025 жылға арналған бюджетi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2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2026 жылға арналған бюджетi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2027 жылға арналған бюджетi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2025 жылға арналған бюджетi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4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2026 жылға арналған бюджетi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4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2027 жылға арналған бюджетi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2025 жылға арналған бюджетi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2026 жылға арналған бюджетi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2027 жылға арналған бюджетi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2025 жылға арналған бюджетi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2026 жылға арналған бюджетi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2027 жылға арналған бюджетi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2025 жылға арналған бюджетi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2026 жылға арналған бюджетi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0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2027 жылға арналған бюджетi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2025 жылға арналған бюджетi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2026 жылға арналған бюджетi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2027 жылға арналған бюджетi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2025 жылға арналған бюджетi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3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2026 жылға арналған бюджетi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3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2027 жылға арналған бюджетi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2026 жылға арналған бюджетi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4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2026 жылға арналған бюджетi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2027 жылға арналған бюджетi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6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2025 жылға арналған бюджетi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6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2026 жылға арналған бюджетi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7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2027 жылға арналған бюджетi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