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1d5ba" w14:textId="8a1d5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Е.Б. Хафизовқа қауымдық сервитут белгілеу туралы</w:t>
      </w:r>
    </w:p>
    <w:p>
      <w:pPr>
        <w:spacing w:after="0"/>
        <w:ind w:left="0"/>
        <w:jc w:val="both"/>
      </w:pPr>
      <w:r>
        <w:rPr>
          <w:rFonts w:ascii="Times New Roman"/>
          <w:b w:val="false"/>
          <w:i w:val="false"/>
          <w:color w:val="000000"/>
          <w:sz w:val="28"/>
        </w:rPr>
        <w:t>Қостанай облысы Арқалық қаласы әкімдігінің 2024 жылғы 18 маусымдағы № 230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71-1-баптарына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1. Ермек Батыркаирович Хафизовқа пайдалы қатты қазбаларды барлау жөніндегі операцияларды жүргізу үшін, Арқалық қаласы, Екідін ауылы аумағында орналасқан жалпы алаңы 52,9618 гектар жер учаскесіне 2026 жылғы 21 тамызға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"Арқалық қаласы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Арқалық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Арқалық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