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e1304" w14:textId="74e13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"Арқалық қаласы әкімдігінің мемлекеттік жалға берілетін үйлердегі коммуналдық тұрғын үй қорынан тұрғын үйді пайдаланғаны үшін төлемақы мөлшерін белгілеу туралы" 2016 жылғы 4 сәуірдегі № 98 қаулысына өзгерістер енгізу туралы</w:t>
      </w:r>
    </w:p>
    <w:p>
      <w:pPr>
        <w:spacing w:after="0"/>
        <w:ind w:left="0"/>
        <w:jc w:val="both"/>
      </w:pPr>
      <w:r>
        <w:rPr>
          <w:rFonts w:ascii="Times New Roman"/>
          <w:b w:val="false"/>
          <w:i w:val="false"/>
          <w:color w:val="000000"/>
          <w:sz w:val="28"/>
        </w:rPr>
        <w:t>Қостанай облысы Арқалық қаласы әкімдігінің 2024 жылғы 24 қыркүйектегі № 372 қаулысы</w:t>
      </w:r>
    </w:p>
    <w:p>
      <w:pPr>
        <w:spacing w:after="0"/>
        <w:ind w:left="0"/>
        <w:jc w:val="both"/>
      </w:pPr>
      <w:bookmarkStart w:name="z4" w:id="0"/>
      <w:r>
        <w:rPr>
          <w:rFonts w:ascii="Times New Roman"/>
          <w:b w:val="false"/>
          <w:i w:val="false"/>
          <w:color w:val="000000"/>
          <w:sz w:val="28"/>
        </w:rPr>
        <w:t>
      Арқалық қаласының әкімдігі ҚАУЛЫ ЕТЕДІ:</w:t>
      </w:r>
    </w:p>
    <w:bookmarkEnd w:id="0"/>
    <w:bookmarkStart w:name="z5" w:id="1"/>
    <w:p>
      <w:pPr>
        <w:spacing w:after="0"/>
        <w:ind w:left="0"/>
        <w:jc w:val="both"/>
      </w:pPr>
      <w:r>
        <w:rPr>
          <w:rFonts w:ascii="Times New Roman"/>
          <w:b w:val="false"/>
          <w:i w:val="false"/>
          <w:color w:val="000000"/>
          <w:sz w:val="28"/>
        </w:rPr>
        <w:t xml:space="preserve">
      1. Арқалық қаласы әкімдігінің 2016 жылғы 4 сәуірдегі № 98 "Арқалық қаласы әкімдігінің мемлекеттік жалға берілетін үйлердегі коммуналдық тұрғын үй қорынан тұрғын үйді пайдаланғаны үшін төлемақы мөлшерін белгілеу туралы" "Арқалық қаласы әкімдігінің мемлекеттік жалға берілетін үйлердегі коммуналдық тұрғын үй қорынан тұрғын үйді пайдаланғаны үшін төлемақы мөлшерін белгілеу туралы"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6330 болып тіркелген)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қазақ тіліндегі </w:t>
      </w:r>
      <w:r>
        <w:rPr>
          <w:rFonts w:ascii="Times New Roman"/>
          <w:b w:val="false"/>
          <w:i w:val="false"/>
          <w:color w:val="000000"/>
          <w:sz w:val="28"/>
        </w:rPr>
        <w:t>тақырыпта</w:t>
      </w:r>
      <w:r>
        <w:rPr>
          <w:rFonts w:ascii="Times New Roman"/>
          <w:b w:val="false"/>
          <w:i w:val="false"/>
          <w:color w:val="000000"/>
          <w:sz w:val="28"/>
        </w:rPr>
        <w:t xml:space="preserve"> және </w:t>
      </w:r>
      <w:r>
        <w:rPr>
          <w:rFonts w:ascii="Times New Roman"/>
          <w:b w:val="false"/>
          <w:i w:val="false"/>
          <w:color w:val="000000"/>
          <w:sz w:val="28"/>
        </w:rPr>
        <w:t>1-тармақта</w:t>
      </w:r>
      <w:r>
        <w:rPr>
          <w:rFonts w:ascii="Times New Roman"/>
          <w:b w:val="false"/>
          <w:i w:val="false"/>
          <w:color w:val="000000"/>
          <w:sz w:val="28"/>
        </w:rPr>
        <w:t xml:space="preserve"> "тұрғын үй" деген сөз тіркесі "тұрғынжай" деген сөзбен ауыстырылсын, орыс тіліндегі мәтін өзгермейді.</w:t>
      </w:r>
    </w:p>
    <w:bookmarkEnd w:id="2"/>
    <w:bookmarkStart w:name="z7" w:id="3"/>
    <w:p>
      <w:pPr>
        <w:spacing w:after="0"/>
        <w:ind w:left="0"/>
        <w:jc w:val="both"/>
      </w:pPr>
      <w:r>
        <w:rPr>
          <w:rFonts w:ascii="Times New Roman"/>
          <w:b w:val="false"/>
          <w:i w:val="false"/>
          <w:color w:val="000000"/>
          <w:sz w:val="28"/>
        </w:rPr>
        <w:t>
      2. "Арқалық қаласы әкімдігінің тұрғын үй-коммуналдық шаруашылығы, жолаушылыр көлігі, автомобиль жолдары және тұрғын үй инспекциясы бөлімі" мемлекеттік мекемесі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1) осы қаулыға қол қойылған күнінен бастап бес жұмыс күн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мемлекеттік кәсіпорынның Қостанай облысы бойынша филиалына ресми жариялау және Қазақстан Республикасы нормативтік құқықтық актілерінің электрондық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2) осы қаулыны ресми жарияланғанынан кейін Арқалық қаласы әкімдігінің интернет - 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қала әкімінің коммуналдық мәселелері жөніндегі әкімнің орынбасарына жүктелсінн.</w:t>
      </w:r>
    </w:p>
    <w:bookmarkEnd w:id="6"/>
    <w:bookmarkStart w:name="z11" w:id="7"/>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Қала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Асанов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