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77ee0" w14:textId="a577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2017 жылғы 14 сәуірдегі № 153 қаулысына өзгерістер енгізу туралы</w:t>
      </w:r>
    </w:p>
    <w:p>
      <w:pPr>
        <w:spacing w:after="0"/>
        <w:ind w:left="0"/>
        <w:jc w:val="both"/>
      </w:pPr>
      <w:r>
        <w:rPr>
          <w:rFonts w:ascii="Times New Roman"/>
          <w:b w:val="false"/>
          <w:i w:val="false"/>
          <w:color w:val="000000"/>
          <w:sz w:val="28"/>
        </w:rPr>
        <w:t>Қостанай облысы Арқалық қаласы әкімдігінің 2024 жылғы 24 қыркүйектегі № 375 қаулысы</w:t>
      </w:r>
    </w:p>
    <w:p>
      <w:pPr>
        <w:spacing w:after="0"/>
        <w:ind w:left="0"/>
        <w:jc w:val="both"/>
      </w:pPr>
      <w:bookmarkStart w:name="z4" w:id="0"/>
      <w:r>
        <w:rPr>
          <w:rFonts w:ascii="Times New Roman"/>
          <w:b w:val="false"/>
          <w:i w:val="false"/>
          <w:color w:val="000000"/>
          <w:sz w:val="28"/>
        </w:rPr>
        <w:t>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Арқалық қаласы әкімдігінің 2017 жылғы 14 сәуірдегі № 153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"Арқалық қаласы әкімдігінің мемлекеттік жалға берілетін үйлердегі коммуналдық тұрғын үй қорынан тұрғын үйді пайдаланғаны үшін төлемақы мөлшерін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7039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тақырыпта</w:t>
      </w:r>
      <w:r>
        <w:rPr>
          <w:rFonts w:ascii="Times New Roman"/>
          <w:b w:val="false"/>
          <w:i w:val="false"/>
          <w:color w:val="000000"/>
          <w:sz w:val="28"/>
        </w:rPr>
        <w:t xml:space="preserve"> және </w:t>
      </w:r>
      <w:r>
        <w:rPr>
          <w:rFonts w:ascii="Times New Roman"/>
          <w:b w:val="false"/>
          <w:i w:val="false"/>
          <w:color w:val="000000"/>
          <w:sz w:val="28"/>
        </w:rPr>
        <w:t>1-тармақта</w:t>
      </w:r>
      <w:r>
        <w:rPr>
          <w:rFonts w:ascii="Times New Roman"/>
          <w:b w:val="false"/>
          <w:i w:val="false"/>
          <w:color w:val="000000"/>
          <w:sz w:val="28"/>
        </w:rPr>
        <w:t xml:space="preserve"> "тұрғын үй" деген сөз тіркесі "тұрғынжай" деген сөзбен ауыстырылсын, орыс тіліндегі мәтін өзгермейді.</w:t>
      </w:r>
    </w:p>
    <w:bookmarkEnd w:id="2"/>
    <w:bookmarkStart w:name="z7" w:id="3"/>
    <w:p>
      <w:pPr>
        <w:spacing w:after="0"/>
        <w:ind w:left="0"/>
        <w:jc w:val="both"/>
      </w:pPr>
      <w:r>
        <w:rPr>
          <w:rFonts w:ascii="Times New Roman"/>
          <w:b w:val="false"/>
          <w:i w:val="false"/>
          <w:color w:val="000000"/>
          <w:sz w:val="28"/>
        </w:rPr>
        <w:t>
      2. "Арқалық қаласы әкімдігінің тұрғын үй-коммуналдық шаруашылығы, жолаушылыр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мемлекеттік кәсіпорынның Қостанай облысы бойынша филиалына ресми жариялау және Қазақстан Республикасы нормативтік құқықтық актілерінің электрондық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қала әкімінің коммуналдық мәселелері жөніндегі әкімнің орынбасарына жүктелсінн.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