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07d6" w14:textId="fd307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64 "Лисаков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2024 жылғы 15 наурыздағы № 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қаласының 2024-2026 жылдарға арналған бюджеті туралы" 2023 жылғы 27 желтоқсандағы № 64 (Нормативтік құқықтық актілерді мемлекеттік тіркеу тізілімінде № 190815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7581812,1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5607790,0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63669,0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41349,0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1869004,1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7689461,5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-50007,0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50007,0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165600,0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- 165600,0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-223242,4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223242,4 мың теңге.";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7 581 812,1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5 607 790,0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3 299 087,0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1 869 004,1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1 869 004,1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1 869 004,1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7 689 461,5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571 674,5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326 455,1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142 470,4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524 343,4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362 712,0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130 131,4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1 886 728,6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554 629,2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126 794,3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427 834,9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1 058 624,2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838 231,2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838 231,2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708 403,1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214 088,2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92 892,5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103 775,8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329 859,7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364 996,8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321 940,4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-223 242,4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2025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12 391 894,0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6 564 708,0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3 632 989,0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853 998,0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2 778 991,0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2 178 555,0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352 542,0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5 721 702,0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5 721 702,0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12 391 894,0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1 677 312,8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1 382 305,8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1 376 385,8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1 376 385,8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239 056,0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3 364 398,4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3 364 398,4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2 082 694,4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2 082 694,4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355 168,7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221 332,9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956 643,8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956 643,8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928 679,8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868 930,8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3 764 908,0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3 764 908,0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3 764 908,0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3 448 738,0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-56 717,0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7 817 992,0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4 346 070,0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3 405 720,0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3 458 695,0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11 382 653,0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452 738,0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502 258,0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1 003 642,0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4 468 433,0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4 390 006,0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