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b19" w14:textId="cd4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22 мамырдағы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7583542,9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5607790,0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63669,0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1870734,9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7691192,3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-50007,0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50007,0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-223242,4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223242,4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