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1e8c" w14:textId="e3b1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64 "Лисаков қаласының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2024 жылғы 26 шілдедегі № 112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"Лисаков қаласының 2024-2026 жылдарға арналған бюджеті туралы" 2023 жылғы 27 желтоқсандағы № 64 (Нормативтік құқықтық актілерді мемлекеттік тіркеу тізілімінде № 190815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Лисаков қаласының 2024-2026 жылдарға арналған бюджеті тиісінше 1 және 2- қосымшаларға сәйкес, оның ішінде 2024 жылға мынадай көлемдерде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7828995,0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5707790,0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63669,0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41349,0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–2016187,0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8555899,4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-50007,0 мың теңге, оның ішінде: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50007,0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165600,0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- 165600,0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-842497,4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842497,4 мың теңге.";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Лисаков қаласының жергілікті атқарушы органының 2024 жылға арналған резерві 82783,7 мың теңгені құрайтыны ескерілсін, оның ішінде: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аумағында табиғи және техногендік сипаттағы төтенше жағдайларды жою үшін төтенше резерві – 783,7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қаланың жергілікті атқарушы органының шұғыл шығындарға арналған резерві – 82000,0 мың теңге.";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2024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7 828 995,0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5 707 790,0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3 349 087,0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827 253,0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2 521 834,0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1 621 435,0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1 621 435,0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2 016 187,0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2 016 187,0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2 016 187,0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8 555 899,4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575 563,6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316 430,1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265 400,1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239 682,5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58 646,8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155 869,7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127 042,8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90 025,5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529 176,0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373 986,3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373 986,3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72 977,2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63 001,3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130 689,7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130 689,7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76 419,8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2 437 558,2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1 183 675,7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757 328,3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426 347,4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66 047,4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991 726,0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220 673,0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262 156,5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262 156,5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92 142,6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124 410,6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42 595,2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714 422,0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235 949,3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235 949,3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235 949,3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194 157,6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124 752,1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125 171,1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31 578,6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93 592,5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44 497,5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24 312,6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баспаналарды, уақытша ұстау пункттерін ұстау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83 227,2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83 227,2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41 310,8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41 916,4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17 290,4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301 789,2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318 020,4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446 609,9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446 466,5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82 783,7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82 783,7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210 195,1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139 832,7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2 976 835,5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2 976 835,5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2 976 835,5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- 842 497,4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842 497,4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2025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12 532 921,0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6 564 708,0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3 632 989,0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853 998,0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2 778 991,0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2 178 555,0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2 178 555,0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332 634,0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216 950,0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352 542,0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5 862 729,0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5 862 729,0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5 862 729,0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12 532 921,0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458 064,0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276 081,0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227 634,0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227 634,0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438 213,0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291 574,0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291 574,0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1 759 968,0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1 479 484,0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1 443 564,0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1 443 564,0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242 556,0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242 556,0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946 171,4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436 804,4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436 804,4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436 804,4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212 334,0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3 438 247,2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3 438 247,2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1 281 704,0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1 281 704,0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2 156 543,2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2 156 543,2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598 845,4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598 845,4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598 845,4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355 168,7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221 332,9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919 720,0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919 720,0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891 756,0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868 930,8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3 764 908,0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3 764 908,0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3 764 908,0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3 448 738,0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-56 717,0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