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a70d" w14:textId="02ba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желтоқсаңдағы № 71 "Лисаков қаласы Октябрь кентінің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21 қарашадағы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"Лисаков қаласы Октябрь кентінің 2024-2026 жылдарға арналған бюджеттері туралы" 2023 жылғы 29 желтоқсаңдағы № 71 (Нормативтік құқықтық актілерді мемлекеттік тіркеу тізілімінде № 191156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 Октябрь кентінің 2024-2026 жылдарға арналған бюджеті тиісінше 1, 2 және 3-қосымшаларға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169916,5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35347,0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134569,5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173832,7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- 3916,2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3916,2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