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7cf7" w14:textId="1057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"Алтынсарин ауданы әкімдігінің құрылыс, сәулет және қала құрылысы" ММ мерзімі 5 жылға шектеулі мақсатты (қоғамдық сервитут) жер пайдалану құқығын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2024 жылғы 2 ақпандағы № 10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баптарына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тармағының 6) тармақшасына сәйкес, "ҚазАвтоЖол" ұлттық компаниясының акционерлік қоғамының Қостанай облыстық филиалының жер учаскесіне келісілуі негізінде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 әкімдігінің құрылыс, сәулет және қала құрылысы мемлекеттік мекемесіне, Алтынсарин ауданы аумағындағы "Екатеринбург – Алматы" тас жолының 601-605 шақырымында, антенна-мачталық имараттың құрылысы үшін, жалпы аланы 0,04 гектар, антенна-мачталық имаратқа электрмен қамту желісінің құрылысы үшін, жалпы аланы 1,6 гектар жер учаскесін, "Екатеринбург – Алматы" тас жолының 628-632 шақырымында, антенна-мачталық имараттың құрылысы үшін, жалпы аланы 0,04 гектар, антенна-мачталық имаратқа электрмен қамту желісінің құрылысы үшін, жалпы аланы 1,6 гектар жер учаскесін, мерзімі 5 жылға шектеулі мақсатты (қоғамдық сервитут) пайдалану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