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5f2b" w14:textId="8975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50 "Алтынсарин ауданының 2024-2026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2024 жылғы 20 ақпандағы № 59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"Алтынсарин ауданының 2024-2026 жылдарға арналған аудандық бюджеті туралы" 2023 жылғы 27 желтоқсандағы № 50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Алтынсарин ауданының 2024-2026 жылдарға арналған аудандық бюджеті тиісінше 1, 2 және 3 -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5916095,7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1271130,0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2476,0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4642489,7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5920598,9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53821,0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103376,0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49555,0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31500,0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31500,0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- 89824,2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89824,2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Алтынсарин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5916095,7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пайдаланылмаған (толық пайдаланылмаған)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-89824,2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2025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2614729,0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2614729,0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1013507,4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1013507,4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953697,4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953697,4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2026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