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d5e5" w14:textId="f2bd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ауылдарының және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30 желтоқсандағы № 117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Обаған ауылдық округінің 2025-2027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173944,0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30513,0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143431,0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196015,8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22071,8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Обаған ауылдық округінің бюджетінде аудандық бюджеттен ауылдық округтің бюджетіне берілетін бюджеттік субвенциялар көлемі - 16757,0 мың теңге сомасында көзделгені ескерілсін.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Алтынсарин ауданы Мариям Хәкімжанова атындағы ауылдық округтің 2025-2027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75220,0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25880,0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49340,0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97455,1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22235,1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Мариям Хәкімжанова атындағы ауылдық округтің бюджетінде аудандық бюджеттен ауылдық округтің бюджетіне берілетін бюджеттік субвенциялар көлемі 15206,0 мың теңге сомасында көзделгені ескерілсін.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Алтынсарин ауданы Большая Чураковка ауылдық округінің 2025-2027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181053 мың теңге, оның ішінде: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12440,0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168613,0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189873,4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8820,4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Большая Чураковка ауылдық округінің бюджетінде аудандық бюджеттен ауылдық округтің бюджетіне берілетін бюджеттік субвенциялар көлемі 30159,0 мың теңге сомасында көздегені ескерілсін.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Алтынсарин ауданы Димитров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168679,0 мың теңге, оның ішінде: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10965,0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157714,0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180064,5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11385,5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Димитров ауылдық округінің бюджетінде аудандық бюджеттен ауылдық округтің бюджетіне берілетін бюджеттік субвенциялар көлемі 9673,0 мың теңге сомасында көздегені ескерілсін.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Алтынсарин ауданы Ілияс Омаров атындағы ауылдық округтің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47817,0 мың теңге, оның ішінде: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10470,0 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37347,0 мың теңге;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58261,3 мың теңге;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10444,3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Ілияс Омаров атындағы ауылдық округтің бюджетінде аудандық бюджеттен ауылдық округтің бюджетіне берілетін бюджеттік субвенциялар көлемі 19947,0 мың теңге сомасында көзделгені ескерілсін.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Алтынсарин ауданы Омар Шипин атындағы ауылдық округтің 2025-2027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35200,0 мың теңге, оның ішінде: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4502,0 мың теңге;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30698,0 мың теңге;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37428,2 мың теңге;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Омар Шипин атындағы ауылдық округтің бюджетінде аудандық бюджеттен ауылдық округтің бюджетіне берілетін бюджеттік субвенциялар көлемі 20991,0 мың теңге сомасында көзделгені ескерілсін.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Алтынсарин ауданы Красный Кордон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35017,0 мың теңге, оның ішінде: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5370,0 мың теңге;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29647,0 мың теңге;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39698,4 мың теңге;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4681,4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Красный Кордон ауылының бюджетінде аудандық бюджеттен ауыл бюджетіне берілетін бюджеттік субвенциялар көлемі 26251,0 мың теңге сомасында көзделгені ескерілсін.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Алтынсарин ауданы Новоалексеев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227180,0 мың теңге, оның ішінде: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4020,0 мың теңге;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223160,0 мың теңге;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234939,7 мың теңге;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7759,7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Новоалексеев ауылының бюджетінде аудандық бюджеттен ауыл бюджетіне берілетін бюджеттік субвенциялар көлемі 18420,0 мың теңге сомасында көзделгені ескерілсін.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Алтынсарин ауданы Свердловка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180478,0 мың теңге, оның ішінде: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3380,0 мың теңге;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177098,0 мың теңге;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183089,3 мың теңге;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2611,3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Свердловка ауылының бюджетінде аудандық бюджеттен ауыл бюджетіне берілетін бюджеттік субвенциялар көлемі 20123,0 мың теңге сомасында көзделгені ескерілсін.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2025 жылдың 1 қаңтарынан бастап қолданысқа енгізіледі.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2025 жылғы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2026 жылғы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2027 жылғы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2025 жылғы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4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2026 жылғы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2027 жылғы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2025 жылғы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6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2026 жылғы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6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2027 жылғы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2025 жылғы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2026 жылғы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2027 жылғы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8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2025 жылғы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9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2026 жылғы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9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2027 жылғы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2025 жылғы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0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2026 жылғы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1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2027 жылғы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2025 жылғы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2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2026 жылғы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2027 жылғы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2025 жылғы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2026 жылғы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2027 жылғы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2025 жылғы бюджеті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Алтынсарин ауданы мәслихатының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5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2026 жылғы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2027 жылғы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