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d4620" w14:textId="82d46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"Қазақтелеком" акционерлік қоғамына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Амангелді ауылдық округі әкімінің 2024 жылғы 11 наурыздағы № 4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19-бабына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4-тармағына,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"Қазақтелеком" акционерлік қоғамына талшықты-оптикалық байланыс желісін жүргізу мен пайдалану мақсатында Амангелді ауданы, Амангелді ауылдық округі, Амангелді ауылы аумағында орналасқан жалпы алаңы 0,4596 гектар жер учаскесіне қауымдық сервитут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"Амангелді ауданының Амангелді ауылдық округі әкімінің аппараты" мемлекеттік мекемесі Қазақстан Республикасының заңнамасында белгіленген тәртіпте: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Қазақстан Республикасы нормативтік құқықтық актілерінің эталондық бақылау банкінде ресми жариялауға жіберуді;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Амангелді ауданы әкімдігінің интернет-ресурсында орналастырылуын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Амангелді ауданы Амангелді ауылдық округі әкімінің "Қазақтелеком" акционерлік қоғамына қауымдық сервитут белгілеу туралы" 2023 жылғы 4 желтоқсандағы № 10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жойылсын.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оның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Амангелді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Жандильдина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