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d86c" w14:textId="aded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64 "Амангелді ауданының 2024 - 2026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2024 жылғы 13 қарашадағы № 115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аудандық мәслихатының "Амангелді ауданының 2024 - 2026 жылдарға арналған аудандық бюджеті туралы" 2023 жылғы 27 желтоқсандағы № 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№ 190987 болып тіркелген,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Амангелді ауданының 2024 - 2026 жылдарға арналған бюджеті тиісінше 1, 2 және 3 - 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4 141 710,3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857 293,0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8 826,0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666,0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3 274 925,3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4 050 129,2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50 826,0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71 994,0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21 168,0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107 823,4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107 823,4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- 67 068,3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67 068,3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"Амангелді ауданы әкімдігінің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 жоспарлау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коммуналдық мемлекеттік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М.С. Сакетов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қараша 2024 жыл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2024 жылға арналған аудандық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4 141 710,3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3 274 921,7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671 990,4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671 990,4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"13"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2025 жылға арналған аудандық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3 635 381,0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2 718 807,0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2 718 807,0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2 718 807,0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3 635 381,0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- 21 169,0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2026 жылға арналған аудандық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- 20 918,0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